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3E25" w:rsidRPr="00E800B9" w:rsidRDefault="00000000">
      <w:pPr>
        <w:pStyle w:val="Ttulo"/>
        <w:rPr>
          <w:lang w:val="es-ES"/>
        </w:rPr>
      </w:pPr>
      <w:r w:rsidRPr="00E800B9">
        <w:rPr>
          <w:lang w:val="es-ES"/>
        </w:rPr>
        <w:t>Guía de Seguimiento Post-Entrevista</w:t>
      </w:r>
    </w:p>
    <w:p w:rsidR="00623E25" w:rsidRPr="00E800B9" w:rsidRDefault="00000000">
      <w:pPr>
        <w:rPr>
          <w:lang w:val="es-ES"/>
        </w:rPr>
      </w:pPr>
      <w:r w:rsidRPr="00E800B9">
        <w:rPr>
          <w:lang w:val="es-ES"/>
        </w:rPr>
        <w:t xml:space="preserve">El proceso de la entrevista no termina cuando sales de la sala. Hacer un buen seguimiento </w:t>
      </w:r>
      <w:proofErr w:type="spellStart"/>
      <w:r w:rsidRPr="00E800B9">
        <w:rPr>
          <w:lang w:val="es-ES"/>
        </w:rPr>
        <w:t>post-entrevista</w:t>
      </w:r>
      <w:proofErr w:type="spellEnd"/>
      <w:r w:rsidRPr="00E800B9">
        <w:rPr>
          <w:lang w:val="es-ES"/>
        </w:rPr>
        <w:t xml:space="preserve"> puede marcar una gran diferencia y ayudarte a destacar entre los candidatos. A continuación, te ofrecemos algunos consejos sobre cómo hacer un seguimiento adecuado sin parecer insistente.</w:t>
      </w:r>
    </w:p>
    <w:p w:rsidR="00623E25" w:rsidRPr="00E800B9" w:rsidRDefault="00000000">
      <w:pPr>
        <w:pStyle w:val="Ttulo1"/>
        <w:rPr>
          <w:lang w:val="es-ES"/>
        </w:rPr>
      </w:pPr>
      <w:r w:rsidRPr="00E800B9">
        <w:rPr>
          <w:lang w:val="es-ES"/>
        </w:rPr>
        <w:t>1. Envía un correo de agradecimiento</w:t>
      </w:r>
    </w:p>
    <w:p w:rsidR="00623E25" w:rsidRPr="00E800B9" w:rsidRDefault="00000000">
      <w:pPr>
        <w:rPr>
          <w:lang w:val="es-ES"/>
        </w:rPr>
      </w:pPr>
      <w:r w:rsidRPr="00E800B9">
        <w:rPr>
          <w:lang w:val="es-ES"/>
        </w:rPr>
        <w:t>Consejo: Es recomendable enviar un correo de agradecimiento dentro de las 24 horas posteriores a la entrevista. Agradece al entrevistador por su tiempo, reafirma tu interés en el puesto y menciona algo positivo que haya surgido durante la entrevista.</w:t>
      </w:r>
    </w:p>
    <w:p w:rsidR="00623E25" w:rsidRPr="00E800B9" w:rsidRDefault="00000000">
      <w:pPr>
        <w:rPr>
          <w:lang w:val="es-ES"/>
        </w:rPr>
      </w:pPr>
      <w:r w:rsidRPr="00E800B9">
        <w:rPr>
          <w:lang w:val="es-ES"/>
        </w:rPr>
        <w:t>Ejemplo: "Estimado/a [nombre del entrevistador],</w:t>
      </w:r>
      <w:r w:rsidRPr="00E800B9">
        <w:rPr>
          <w:lang w:val="es-ES"/>
        </w:rPr>
        <w:br/>
      </w:r>
      <w:r w:rsidRPr="00E800B9">
        <w:rPr>
          <w:lang w:val="es-ES"/>
        </w:rPr>
        <w:br/>
        <w:t>Le agradezco mucho por la oportunidad de haberme entrevistado para el puesto de [nombre del puesto]. Fue un placer conocer más sobre la empresa y el equipo. Estoy entusiasmado/a por la posibilidad de formar parte de [nombre de la empresa] y contribuir a sus proyectos. Gracias nuevamente por su tiempo y consideración.</w:t>
      </w:r>
      <w:r w:rsidRPr="00E800B9">
        <w:rPr>
          <w:lang w:val="es-ES"/>
        </w:rPr>
        <w:br/>
      </w:r>
      <w:r w:rsidRPr="00E800B9">
        <w:rPr>
          <w:lang w:val="es-ES"/>
        </w:rPr>
        <w:br/>
        <w:t>Saludos cordiales,</w:t>
      </w:r>
      <w:r w:rsidRPr="00E800B9">
        <w:rPr>
          <w:lang w:val="es-ES"/>
        </w:rPr>
        <w:br/>
        <w:t>[Tu nombre]"</w:t>
      </w:r>
    </w:p>
    <w:p w:rsidR="00623E25" w:rsidRPr="00E800B9" w:rsidRDefault="00000000">
      <w:pPr>
        <w:pStyle w:val="Ttulo1"/>
        <w:rPr>
          <w:lang w:val="es-ES"/>
        </w:rPr>
      </w:pPr>
      <w:r w:rsidRPr="00E800B9">
        <w:rPr>
          <w:lang w:val="es-ES"/>
        </w:rPr>
        <w:t>2. Mantén la paciencia y el profesionalismo</w:t>
      </w:r>
    </w:p>
    <w:p w:rsidR="00623E25" w:rsidRPr="00E800B9" w:rsidRDefault="00000000">
      <w:pPr>
        <w:rPr>
          <w:lang w:val="es-ES"/>
        </w:rPr>
      </w:pPr>
      <w:r w:rsidRPr="00E800B9">
        <w:rPr>
          <w:lang w:val="es-ES"/>
        </w:rPr>
        <w:t>Aunque es natural sentirse ansioso por recibir una respuesta, es importante ser paciente. Si el entrevistador te dio un plazo para obtener una respuesta, espera hasta que ese plazo haya pasado antes de hacer un seguimiento adicional.</w:t>
      </w:r>
    </w:p>
    <w:p w:rsidR="00623E25" w:rsidRPr="00E800B9" w:rsidRDefault="00000000">
      <w:pPr>
        <w:pStyle w:val="Ttulo1"/>
        <w:rPr>
          <w:lang w:val="es-ES"/>
        </w:rPr>
      </w:pPr>
      <w:r w:rsidRPr="00E800B9">
        <w:rPr>
          <w:lang w:val="es-ES"/>
        </w:rPr>
        <w:t>3. Si no recibes respuesta</w:t>
      </w:r>
    </w:p>
    <w:p w:rsidR="00623E25" w:rsidRPr="00E800B9" w:rsidRDefault="00000000">
      <w:pPr>
        <w:rPr>
          <w:lang w:val="es-ES"/>
        </w:rPr>
      </w:pPr>
      <w:r w:rsidRPr="00E800B9">
        <w:rPr>
          <w:lang w:val="es-ES"/>
        </w:rPr>
        <w:t>Consejo: Si no has recibido noticias después de una semana o más, puedes enviar un segundo correo o realizar una llamada educada para hacer un seguimiento. Muestra interés, pero evita parecer desesperado.</w:t>
      </w:r>
    </w:p>
    <w:p w:rsidR="00623E25" w:rsidRPr="00E800B9" w:rsidRDefault="00000000">
      <w:pPr>
        <w:rPr>
          <w:lang w:val="es-ES"/>
        </w:rPr>
      </w:pPr>
      <w:r w:rsidRPr="00E800B9">
        <w:rPr>
          <w:lang w:val="es-ES"/>
        </w:rPr>
        <w:t>Ejemplo: "Estimado/a [nombre del entrevistador],</w:t>
      </w:r>
      <w:r w:rsidRPr="00E800B9">
        <w:rPr>
          <w:lang w:val="es-ES"/>
        </w:rPr>
        <w:br/>
      </w:r>
      <w:r w:rsidRPr="00E800B9">
        <w:rPr>
          <w:lang w:val="es-ES"/>
        </w:rPr>
        <w:br/>
        <w:t>Espero que esté bien. Solo quería hacer un seguimiento sobre el estado del proceso de selección para el puesto de [nombre del puesto]. Estoy muy interesado/a en la oportunidad y quedo a su disposición para cualquier información adicional que necesiten.</w:t>
      </w:r>
      <w:r w:rsidRPr="00E800B9">
        <w:rPr>
          <w:lang w:val="es-ES"/>
        </w:rPr>
        <w:br/>
      </w:r>
      <w:r w:rsidRPr="00E800B9">
        <w:rPr>
          <w:lang w:val="es-ES"/>
        </w:rPr>
        <w:br/>
        <w:t>Gracias por su tiempo y consideración.</w:t>
      </w:r>
      <w:r w:rsidRPr="00E800B9">
        <w:rPr>
          <w:lang w:val="es-ES"/>
        </w:rPr>
        <w:br/>
      </w:r>
      <w:r w:rsidRPr="00E800B9">
        <w:rPr>
          <w:lang w:val="es-ES"/>
        </w:rPr>
        <w:br/>
      </w:r>
      <w:r w:rsidRPr="00E800B9">
        <w:rPr>
          <w:lang w:val="es-ES"/>
        </w:rPr>
        <w:lastRenderedPageBreak/>
        <w:t>Saludos cordiales,</w:t>
      </w:r>
      <w:r w:rsidRPr="00E800B9">
        <w:rPr>
          <w:lang w:val="es-ES"/>
        </w:rPr>
        <w:br/>
        <w:t>[Tu nombre]"</w:t>
      </w:r>
    </w:p>
    <w:p w:rsidR="00623E25" w:rsidRPr="00E800B9" w:rsidRDefault="00000000">
      <w:pPr>
        <w:pStyle w:val="Ttulo1"/>
        <w:rPr>
          <w:lang w:val="es-ES"/>
        </w:rPr>
      </w:pPr>
      <w:r w:rsidRPr="00E800B9">
        <w:rPr>
          <w:lang w:val="es-ES"/>
        </w:rPr>
        <w:t>4. Sigue buscando otras oportunidades</w:t>
      </w:r>
    </w:p>
    <w:p w:rsidR="00623E25" w:rsidRPr="00E800B9" w:rsidRDefault="00000000">
      <w:pPr>
        <w:rPr>
          <w:lang w:val="es-ES"/>
        </w:rPr>
      </w:pPr>
      <w:r w:rsidRPr="00E800B9">
        <w:rPr>
          <w:lang w:val="es-ES"/>
        </w:rPr>
        <w:t>Mientras esperas una respuesta, es importante que sigas buscando otras oportunidades. Esto demuestra que estás tomando una actitud proactiva en tu búsqueda de empleo y no dependes de un solo resultado.</w:t>
      </w:r>
    </w:p>
    <w:p w:rsidR="00623E25" w:rsidRPr="00E800B9" w:rsidRDefault="00E800B9">
      <w:pPr>
        <w:rPr>
          <w:lang w:val="es-ES"/>
        </w:rPr>
      </w:pPr>
      <w:r w:rsidRPr="00E800B9">
        <w:rPr>
          <w:noProof/>
          <w:lang w:val="es-ES"/>
        </w:rPr>
        <mc:AlternateContent>
          <mc:Choice Requires="wps">
            <w:drawing>
              <wp:anchor distT="45720" distB="45720" distL="114300" distR="114300" simplePos="0" relativeHeight="251659264" behindDoc="0" locked="0" layoutInCell="1" allowOverlap="1">
                <wp:simplePos x="0" y="0"/>
                <wp:positionH relativeFrom="column">
                  <wp:posOffset>-635</wp:posOffset>
                </wp:positionH>
                <wp:positionV relativeFrom="paragraph">
                  <wp:posOffset>1026795</wp:posOffset>
                </wp:positionV>
                <wp:extent cx="5457825" cy="1404620"/>
                <wp:effectExtent l="0" t="0" r="28575" b="266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404620"/>
                        </a:xfrm>
                        <a:prstGeom prst="rect">
                          <a:avLst/>
                        </a:prstGeom>
                        <a:solidFill>
                          <a:srgbClr val="FFFFFF"/>
                        </a:solidFill>
                        <a:ln w="9525">
                          <a:solidFill>
                            <a:srgbClr val="000000"/>
                          </a:solidFill>
                          <a:miter lim="800000"/>
                          <a:headEnd/>
                          <a:tailEnd/>
                        </a:ln>
                      </wps:spPr>
                      <wps:txbx>
                        <w:txbxContent>
                          <w:p w:rsidR="00E800B9" w:rsidRDefault="00E800B9"/>
                          <w:tbl>
                            <w:tblPr>
                              <w:tblW w:w="0" w:type="auto"/>
                              <w:tblCellMar>
                                <w:left w:w="0" w:type="dxa"/>
                                <w:right w:w="0" w:type="dxa"/>
                              </w:tblCellMar>
                              <w:tblLook w:val="04A0" w:firstRow="1" w:lastRow="0" w:firstColumn="1" w:lastColumn="0" w:noHBand="0" w:noVBand="1"/>
                            </w:tblPr>
                            <w:tblGrid>
                              <w:gridCol w:w="1656"/>
                              <w:gridCol w:w="3019"/>
                            </w:tblGrid>
                            <w:tr w:rsidR="00E800B9" w:rsidRPr="00E800B9" w:rsidTr="008A2C70">
                              <w:tc>
                                <w:tcPr>
                                  <w:tcW w:w="1656" w:type="dxa"/>
                                  <w:tcMar>
                                    <w:top w:w="0" w:type="dxa"/>
                                    <w:left w:w="108" w:type="dxa"/>
                                    <w:bottom w:w="0" w:type="dxa"/>
                                    <w:right w:w="108" w:type="dxa"/>
                                  </w:tcMar>
                                  <w:hideMark/>
                                </w:tcPr>
                                <w:p w:rsidR="00E800B9" w:rsidRPr="00AD3EE9" w:rsidRDefault="00E800B9" w:rsidP="00E800B9">
                                  <w:r w:rsidRPr="00AD3EE9">
                                    <w:rPr>
                                      <w:noProof/>
                                    </w:rPr>
                                    <w:drawing>
                                      <wp:inline distT="0" distB="0" distL="0" distR="0" wp14:anchorId="22515FAB" wp14:editId="26CFDD44">
                                        <wp:extent cx="904875" cy="904875"/>
                                        <wp:effectExtent l="0" t="0" r="9525" b="9525"/>
                                        <wp:docPr id="120999722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3019" w:type="dxa"/>
                                  <w:tcMar>
                                    <w:top w:w="0" w:type="dxa"/>
                                    <w:left w:w="108" w:type="dxa"/>
                                    <w:bottom w:w="0" w:type="dxa"/>
                                    <w:right w:w="108" w:type="dxa"/>
                                  </w:tcMar>
                                  <w:vAlign w:val="center"/>
                                  <w:hideMark/>
                                </w:tcPr>
                                <w:p w:rsidR="00E800B9" w:rsidRPr="00AD3EE9" w:rsidRDefault="00E800B9" w:rsidP="00E800B9">
                                  <w:pPr>
                                    <w:rPr>
                                      <w:lang w:val="es-ES"/>
                                    </w:rPr>
                                  </w:pPr>
                                  <w:r w:rsidRPr="00AD3EE9">
                                    <w:rPr>
                                      <w:lang w:val="es-ES"/>
                                    </w:rPr>
                                    <w:t>Ing. Aliuska González</w:t>
                                  </w:r>
                                  <w:r w:rsidRPr="00AD3EE9">
                                    <w:rPr>
                                      <w:lang w:val="es-ES"/>
                                    </w:rPr>
                                    <w:br/>
                                    <w:t>Especialista en Plataforma y Usuarios</w:t>
                                  </w:r>
                                  <w:r w:rsidRPr="00AD3EE9">
                                    <w:rPr>
                                      <w:lang w:val="es-ES"/>
                                    </w:rPr>
                                    <w:br/>
                                  </w:r>
                                  <w:r w:rsidRPr="00AD3EE9">
                                    <w:rPr>
                                      <w:lang w:val="es-ES"/>
                                    </w:rPr>
                                    <w:br/>
                                    <w:t>+53 52458519</w:t>
                                  </w:r>
                                </w:p>
                              </w:tc>
                            </w:tr>
                          </w:tbl>
                          <w:p w:rsidR="00E800B9" w:rsidRPr="00AD3EE9" w:rsidRDefault="00E800B9" w:rsidP="00E800B9">
                            <w:r w:rsidRPr="00AD3EE9">
                              <w:rPr>
                                <w:noProof/>
                              </w:rPr>
                              <w:drawing>
                                <wp:inline distT="0" distB="0" distL="0" distR="0" wp14:anchorId="0F6851BF" wp14:editId="3014D046">
                                  <wp:extent cx="3152775" cy="28575"/>
                                  <wp:effectExtent l="0" t="0" r="9525" b="9525"/>
                                  <wp:docPr id="1787728210" name="Imagen 3" descr="Título: lin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ector recto 12" descr="Título: line ar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52775" cy="28575"/>
                                          </a:xfrm>
                                          <a:prstGeom prst="rect">
                                            <a:avLst/>
                                          </a:prstGeom>
                                          <a:noFill/>
                                          <a:ln>
                                            <a:noFill/>
                                          </a:ln>
                                        </pic:spPr>
                                      </pic:pic>
                                    </a:graphicData>
                                  </a:graphic>
                                </wp:inline>
                              </w:drawing>
                            </w:r>
                          </w:p>
                          <w:p w:rsidR="00E800B9" w:rsidRPr="00AD3EE9" w:rsidRDefault="00E800B9" w:rsidP="00E800B9">
                            <w:pPr>
                              <w:rPr>
                                <w:lang w:val="es-ES"/>
                              </w:rPr>
                            </w:pPr>
                            <w:r w:rsidRPr="00AD3EE9">
                              <w:rPr>
                                <w:b/>
                                <w:bCs/>
                                <w:lang w:val="es-ES"/>
                              </w:rPr>
                              <w:t>Sitio Web:</w:t>
                            </w:r>
                            <w:r w:rsidRPr="00AD3EE9">
                              <w:rPr>
                                <w:lang w:val="es-ES"/>
                              </w:rPr>
                              <w:t xml:space="preserve"> </w:t>
                            </w:r>
                            <w:hyperlink r:id="rId10" w:history="1">
                              <w:r w:rsidRPr="00AD3EE9">
                                <w:rPr>
                                  <w:rStyle w:val="Hipervnculo"/>
                                  <w:lang w:val="es-ES"/>
                                </w:rPr>
                                <w:t>https://www.cubisima.com/empleos/</w:t>
                              </w:r>
                            </w:hyperlink>
                            <w:r w:rsidRPr="00AD3EE9">
                              <w:rPr>
                                <w:lang w:val="es-ES"/>
                              </w:rPr>
                              <w:t xml:space="preserve"> </w:t>
                            </w:r>
                            <w:r w:rsidRPr="00AD3EE9">
                              <w:rPr>
                                <w:lang w:val="es-ES"/>
                              </w:rPr>
                              <w:br/>
                              <w:t xml:space="preserve">Te parece útil nuestra sección de </w:t>
                            </w:r>
                            <w:proofErr w:type="gramStart"/>
                            <w:r w:rsidRPr="00AD3EE9">
                              <w:rPr>
                                <w:lang w:val="es-ES"/>
                              </w:rPr>
                              <w:t>empleos¿</w:t>
                            </w:r>
                            <w:proofErr w:type="gramEnd"/>
                            <w:r w:rsidRPr="00AD3EE9">
                              <w:rPr>
                                <w:lang w:val="es-ES"/>
                              </w:rPr>
                              <w:t>? ¡</w:t>
                            </w:r>
                            <w:r w:rsidRPr="00AD3EE9">
                              <w:rPr>
                                <w:b/>
                                <w:bCs/>
                                <w:lang w:val="es-ES"/>
                              </w:rPr>
                              <w:t>Comunícalo a tres amigos</w:t>
                            </w:r>
                            <w:r w:rsidRPr="00AD3EE9">
                              <w:rPr>
                                <w:lang w:val="es-ES"/>
                              </w:rPr>
                              <w:t xml:space="preserve"> y ayúdanos a crecer!</w:t>
                            </w:r>
                          </w:p>
                          <w:p w:rsidR="00E800B9" w:rsidRPr="00E800B9" w:rsidRDefault="00E800B9">
                            <w:pPr>
                              <w:rPr>
                                <w:lang w:val="es-ES"/>
                              </w:rPr>
                            </w:pPr>
                            <w:r w:rsidRPr="00AD3EE9">
                              <w:rPr>
                                <w:lang w:val="es-ES"/>
                              </w:rPr>
                              <w:t>Muchas Gracias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5pt;margin-top:80.85pt;width:429.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">
                <v:textbox style="mso-fit-shape-to-text:t">
                  <w:txbxContent>
                    <w:p w:rsidR="00E800B9" w:rsidRDefault="00E800B9"/>
                    <w:tbl>
                      <w:tblPr>
                        <w:tblW w:w="0" w:type="auto"/>
                        <w:tblCellMar>
                          <w:left w:w="0" w:type="dxa"/>
                          <w:right w:w="0" w:type="dxa"/>
                        </w:tblCellMar>
                        <w:tblLook w:val="04A0" w:firstRow="1" w:lastRow="0" w:firstColumn="1" w:lastColumn="0" w:noHBand="0" w:noVBand="1"/>
                      </w:tblPr>
                      <w:tblGrid>
                        <w:gridCol w:w="1656"/>
                        <w:gridCol w:w="3019"/>
                      </w:tblGrid>
                      <w:tr w:rsidR="00E800B9" w:rsidRPr="00E800B9" w:rsidTr="008A2C70">
                        <w:tc>
                          <w:tcPr>
                            <w:tcW w:w="1656" w:type="dxa"/>
                            <w:tcMar>
                              <w:top w:w="0" w:type="dxa"/>
                              <w:left w:w="108" w:type="dxa"/>
                              <w:bottom w:w="0" w:type="dxa"/>
                              <w:right w:w="108" w:type="dxa"/>
                            </w:tcMar>
                            <w:hideMark/>
                          </w:tcPr>
                          <w:p w:rsidR="00E800B9" w:rsidRPr="00AD3EE9" w:rsidRDefault="00E800B9" w:rsidP="00E800B9">
                            <w:r w:rsidRPr="00AD3EE9">
                              <w:rPr>
                                <w:noProof/>
                              </w:rPr>
                              <w:drawing>
                                <wp:inline distT="0" distB="0" distL="0" distR="0" wp14:anchorId="22515FAB" wp14:editId="26CFDD44">
                                  <wp:extent cx="904875" cy="904875"/>
                                  <wp:effectExtent l="0" t="0" r="9525" b="9525"/>
                                  <wp:docPr id="120999722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3019" w:type="dxa"/>
                            <w:tcMar>
                              <w:top w:w="0" w:type="dxa"/>
                              <w:left w:w="108" w:type="dxa"/>
                              <w:bottom w:w="0" w:type="dxa"/>
                              <w:right w:w="108" w:type="dxa"/>
                            </w:tcMar>
                            <w:vAlign w:val="center"/>
                            <w:hideMark/>
                          </w:tcPr>
                          <w:p w:rsidR="00E800B9" w:rsidRPr="00AD3EE9" w:rsidRDefault="00E800B9" w:rsidP="00E800B9">
                            <w:pPr>
                              <w:rPr>
                                <w:lang w:val="es-ES"/>
                              </w:rPr>
                            </w:pPr>
                            <w:r w:rsidRPr="00AD3EE9">
                              <w:rPr>
                                <w:lang w:val="es-ES"/>
                              </w:rPr>
                              <w:t>Ing. Aliuska González</w:t>
                            </w:r>
                            <w:r w:rsidRPr="00AD3EE9">
                              <w:rPr>
                                <w:lang w:val="es-ES"/>
                              </w:rPr>
                              <w:br/>
                              <w:t>Especialista en Plataforma y Usuarios</w:t>
                            </w:r>
                            <w:r w:rsidRPr="00AD3EE9">
                              <w:rPr>
                                <w:lang w:val="es-ES"/>
                              </w:rPr>
                              <w:br/>
                            </w:r>
                            <w:r w:rsidRPr="00AD3EE9">
                              <w:rPr>
                                <w:lang w:val="es-ES"/>
                              </w:rPr>
                              <w:br/>
                              <w:t>+53 52458519</w:t>
                            </w:r>
                          </w:p>
                        </w:tc>
                      </w:tr>
                    </w:tbl>
                    <w:p w:rsidR="00E800B9" w:rsidRPr="00AD3EE9" w:rsidRDefault="00E800B9" w:rsidP="00E800B9">
                      <w:r w:rsidRPr="00AD3EE9">
                        <w:rPr>
                          <w:noProof/>
                        </w:rPr>
                        <w:drawing>
                          <wp:inline distT="0" distB="0" distL="0" distR="0" wp14:anchorId="0F6851BF" wp14:editId="3014D046">
                            <wp:extent cx="3152775" cy="28575"/>
                            <wp:effectExtent l="0" t="0" r="9525" b="9525"/>
                            <wp:docPr id="1787728210" name="Imagen 3" descr="Título: lin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ector recto 12" descr="Título: line ar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52775" cy="28575"/>
                                    </a:xfrm>
                                    <a:prstGeom prst="rect">
                                      <a:avLst/>
                                    </a:prstGeom>
                                    <a:noFill/>
                                    <a:ln>
                                      <a:noFill/>
                                    </a:ln>
                                  </pic:spPr>
                                </pic:pic>
                              </a:graphicData>
                            </a:graphic>
                          </wp:inline>
                        </w:drawing>
                      </w:r>
                    </w:p>
                    <w:p w:rsidR="00E800B9" w:rsidRPr="00AD3EE9" w:rsidRDefault="00E800B9" w:rsidP="00E800B9">
                      <w:pPr>
                        <w:rPr>
                          <w:lang w:val="es-ES"/>
                        </w:rPr>
                      </w:pPr>
                      <w:r w:rsidRPr="00AD3EE9">
                        <w:rPr>
                          <w:b/>
                          <w:bCs/>
                          <w:lang w:val="es-ES"/>
                        </w:rPr>
                        <w:t>Sitio Web:</w:t>
                      </w:r>
                      <w:r w:rsidRPr="00AD3EE9">
                        <w:rPr>
                          <w:lang w:val="es-ES"/>
                        </w:rPr>
                        <w:t xml:space="preserve"> </w:t>
                      </w:r>
                      <w:hyperlink r:id="rId11" w:history="1">
                        <w:r w:rsidRPr="00AD3EE9">
                          <w:rPr>
                            <w:rStyle w:val="Hipervnculo"/>
                            <w:lang w:val="es-ES"/>
                          </w:rPr>
                          <w:t>https://www.cubisima.com/empleos/</w:t>
                        </w:r>
                      </w:hyperlink>
                      <w:r w:rsidRPr="00AD3EE9">
                        <w:rPr>
                          <w:lang w:val="es-ES"/>
                        </w:rPr>
                        <w:t xml:space="preserve"> </w:t>
                      </w:r>
                      <w:r w:rsidRPr="00AD3EE9">
                        <w:rPr>
                          <w:lang w:val="es-ES"/>
                        </w:rPr>
                        <w:br/>
                        <w:t xml:space="preserve">Te parece útil nuestra sección de </w:t>
                      </w:r>
                      <w:proofErr w:type="gramStart"/>
                      <w:r w:rsidRPr="00AD3EE9">
                        <w:rPr>
                          <w:lang w:val="es-ES"/>
                        </w:rPr>
                        <w:t>empleos¿</w:t>
                      </w:r>
                      <w:proofErr w:type="gramEnd"/>
                      <w:r w:rsidRPr="00AD3EE9">
                        <w:rPr>
                          <w:lang w:val="es-ES"/>
                        </w:rPr>
                        <w:t>? ¡</w:t>
                      </w:r>
                      <w:r w:rsidRPr="00AD3EE9">
                        <w:rPr>
                          <w:b/>
                          <w:bCs/>
                          <w:lang w:val="es-ES"/>
                        </w:rPr>
                        <w:t>Comunícalo a tres amigos</w:t>
                      </w:r>
                      <w:r w:rsidRPr="00AD3EE9">
                        <w:rPr>
                          <w:lang w:val="es-ES"/>
                        </w:rPr>
                        <w:t xml:space="preserve"> y ayúdanos a crecer!</w:t>
                      </w:r>
                    </w:p>
                    <w:p w:rsidR="00E800B9" w:rsidRPr="00E800B9" w:rsidRDefault="00E800B9">
                      <w:pPr>
                        <w:rPr>
                          <w:lang w:val="es-ES"/>
                        </w:rPr>
                      </w:pPr>
                      <w:r w:rsidRPr="00AD3EE9">
                        <w:rPr>
                          <w:lang w:val="es-ES"/>
                        </w:rPr>
                        <w:t>Muchas Gracias</w:t>
                      </w:r>
                    </w:p>
                  </w:txbxContent>
                </v:textbox>
                <w10:wrap type="square"/>
              </v:shape>
            </w:pict>
          </mc:Fallback>
        </mc:AlternateContent>
      </w:r>
      <w:r w:rsidR="00000000" w:rsidRPr="00E800B9">
        <w:rPr>
          <w:lang w:val="es-ES"/>
        </w:rPr>
        <w:t>Hacer un seguimiento adecuado después de una entrevista puede reflejar tu profesionalismo e interés en el puesto. Recuerda mantener una actitud educada y respetuosa en todo momento.</w:t>
      </w:r>
      <w:r w:rsidRPr="00E800B9">
        <w:rPr>
          <w:lang w:val="es-ES"/>
        </w:rPr>
        <w:br/>
      </w:r>
      <w:r w:rsidRPr="00E800B9">
        <w:rPr>
          <w:lang w:val="es-ES"/>
        </w:rPr>
        <w:br/>
      </w:r>
    </w:p>
    <w:sectPr w:rsidR="00623E25" w:rsidRPr="00E800B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2065979558">
    <w:abstractNumId w:val="8"/>
  </w:num>
  <w:num w:numId="2" w16cid:durableId="1983535679">
    <w:abstractNumId w:val="6"/>
  </w:num>
  <w:num w:numId="3" w16cid:durableId="1206336801">
    <w:abstractNumId w:val="5"/>
  </w:num>
  <w:num w:numId="4" w16cid:durableId="1057775903">
    <w:abstractNumId w:val="4"/>
  </w:num>
  <w:num w:numId="5" w16cid:durableId="1876886662">
    <w:abstractNumId w:val="7"/>
  </w:num>
  <w:num w:numId="6" w16cid:durableId="469711700">
    <w:abstractNumId w:val="3"/>
  </w:num>
  <w:num w:numId="7" w16cid:durableId="888763635">
    <w:abstractNumId w:val="2"/>
  </w:num>
  <w:num w:numId="8" w16cid:durableId="1143278618">
    <w:abstractNumId w:val="1"/>
  </w:num>
  <w:num w:numId="9" w16cid:durableId="1742023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623E25"/>
    <w:rsid w:val="006437FB"/>
    <w:rsid w:val="00AA1D8D"/>
    <w:rsid w:val="00B47730"/>
    <w:rsid w:val="00CB0664"/>
    <w:rsid w:val="00E800B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DCA871"/>
  <w14:defaultImageDpi w14:val="300"/>
  <w15:docId w15:val="{39114D1B-3FCF-4BE7-B13E-4CD9A7FE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vnculo">
    <w:name w:val="Hyperlink"/>
    <w:basedOn w:val="Fuentedeprrafopredeter"/>
    <w:uiPriority w:val="99"/>
    <w:unhideWhenUsed/>
    <w:rsid w:val="00E800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cid:image003.png@01DB19C3.463558E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ubisima.com/empleos/" TargetMode="External"/><Relationship Id="rId5" Type="http://schemas.openxmlformats.org/officeDocument/2006/relationships/webSettings" Target="webSettings.xml"/><Relationship Id="rId10" Type="http://schemas.openxmlformats.org/officeDocument/2006/relationships/hyperlink" Target="https://www.cubisima.com/empleos/" TargetMode="External"/><Relationship Id="rId4" Type="http://schemas.openxmlformats.org/officeDocument/2006/relationships/settings" Target="settings.xml"/><Relationship Id="rId9" Type="http://schemas.openxmlformats.org/officeDocument/2006/relationships/image" Target="cid:image005.png@01DB19C3.463558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Aliuska González Becerra</cp:lastModifiedBy>
  <cp:revision>2</cp:revision>
  <dcterms:created xsi:type="dcterms:W3CDTF">2013-12-23T23:15:00Z</dcterms:created>
  <dcterms:modified xsi:type="dcterms:W3CDTF">2024-10-13T17:00:00Z</dcterms:modified>
  <cp:category/>
</cp:coreProperties>
</file>