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9DF" w:rsidRPr="00AB527C" w:rsidRDefault="00000000">
      <w:pPr>
        <w:pStyle w:val="Ttulo"/>
        <w:rPr>
          <w:lang w:val="es-ES"/>
        </w:rPr>
      </w:pPr>
      <w:r w:rsidRPr="00AB527C">
        <w:rPr>
          <w:lang w:val="es-ES"/>
        </w:rPr>
        <w:t>Guía de Presentación Personal</w:t>
      </w:r>
    </w:p>
    <w:p w:rsidR="00CA09DF" w:rsidRPr="00AB527C" w:rsidRDefault="00000000">
      <w:pPr>
        <w:rPr>
          <w:lang w:val="es-ES"/>
        </w:rPr>
      </w:pPr>
      <w:r w:rsidRPr="00AB527C">
        <w:rPr>
          <w:lang w:val="es-ES"/>
        </w:rPr>
        <w:t>La primera impresión que causes en una entrevista es crucial para el éxito. A continuación, te ofrecemos consejos prácticos sobre cómo manejar tu presentación personal, desde el lenguaje corporal hasta el tono de voz, para que puedas destacar positivamente.</w:t>
      </w:r>
    </w:p>
    <w:p w:rsidR="00CA09DF" w:rsidRPr="00AB527C" w:rsidRDefault="00000000">
      <w:pPr>
        <w:pStyle w:val="Ttulo1"/>
        <w:rPr>
          <w:lang w:val="es-ES"/>
        </w:rPr>
      </w:pPr>
      <w:r w:rsidRPr="00AB527C">
        <w:rPr>
          <w:lang w:val="es-ES"/>
        </w:rPr>
        <w:t>1. La importancia de la puntualidad</w:t>
      </w:r>
    </w:p>
    <w:p w:rsidR="00CA09DF" w:rsidRPr="00AB527C" w:rsidRDefault="00000000">
      <w:pPr>
        <w:rPr>
          <w:lang w:val="es-ES"/>
        </w:rPr>
      </w:pPr>
      <w:r w:rsidRPr="00AB527C">
        <w:rPr>
          <w:lang w:val="es-ES"/>
        </w:rPr>
        <w:t>Llegar a tiempo a una entrevista no solo demuestra tu profesionalismo, sino también tu respeto por el tiempo de los demás. Llega al menos 10-15 minutos antes para dar una buena impresión.</w:t>
      </w:r>
    </w:p>
    <w:p w:rsidR="00CA09DF" w:rsidRPr="00AB527C" w:rsidRDefault="00000000">
      <w:pPr>
        <w:pStyle w:val="Ttulo1"/>
        <w:rPr>
          <w:lang w:val="es-ES"/>
        </w:rPr>
      </w:pPr>
      <w:r w:rsidRPr="00AB527C">
        <w:rPr>
          <w:lang w:val="es-ES"/>
        </w:rPr>
        <w:t>2. Viste de manera adecuada</w:t>
      </w:r>
    </w:p>
    <w:p w:rsidR="00CA09DF" w:rsidRPr="00AB527C" w:rsidRDefault="00000000">
      <w:pPr>
        <w:rPr>
          <w:lang w:val="es-ES"/>
        </w:rPr>
      </w:pPr>
      <w:r w:rsidRPr="00AB527C">
        <w:rPr>
          <w:lang w:val="es-ES"/>
        </w:rPr>
        <w:t xml:space="preserve">Consejo: Elige una vestimenta acorde al tipo de empresa y al puesto al que estás aplicando. En general, es mejor optar por un estilo formal o </w:t>
      </w:r>
      <w:proofErr w:type="spellStart"/>
      <w:r w:rsidRPr="00AB527C">
        <w:rPr>
          <w:lang w:val="es-ES"/>
        </w:rPr>
        <w:t>semi-formal</w:t>
      </w:r>
      <w:proofErr w:type="spellEnd"/>
      <w:r w:rsidRPr="00AB527C">
        <w:rPr>
          <w:lang w:val="es-ES"/>
        </w:rPr>
        <w:t xml:space="preserve">, pero siempre limpio y bien cuidado. </w:t>
      </w:r>
      <w:r w:rsidR="00AB527C">
        <w:rPr>
          <w:lang w:val="es-ES"/>
        </w:rPr>
        <w:t>T</w:t>
      </w:r>
      <w:r w:rsidRPr="00AB527C">
        <w:rPr>
          <w:lang w:val="es-ES"/>
        </w:rPr>
        <w:t>en en cuenta que la apariencia personal es fundamental para generar confianza.</w:t>
      </w:r>
    </w:p>
    <w:p w:rsidR="00CA09DF" w:rsidRPr="00AB527C" w:rsidRDefault="00000000">
      <w:pPr>
        <w:pStyle w:val="Ttulo1"/>
        <w:rPr>
          <w:lang w:val="es-ES"/>
        </w:rPr>
      </w:pPr>
      <w:r w:rsidRPr="00AB527C">
        <w:rPr>
          <w:lang w:val="es-ES"/>
        </w:rPr>
        <w:t>3. Lenguaje corporal</w:t>
      </w:r>
    </w:p>
    <w:p w:rsidR="00CA09DF" w:rsidRPr="00AB527C" w:rsidRDefault="00000000">
      <w:pPr>
        <w:rPr>
          <w:lang w:val="es-ES"/>
        </w:rPr>
      </w:pPr>
      <w:r w:rsidRPr="00AB527C">
        <w:rPr>
          <w:lang w:val="es-ES"/>
        </w:rPr>
        <w:t>Tu cuerpo también habla. Mantén una postura recta pero relajada, haz contacto visual con tu entrevistador y evita gestos nerviosos como jugar con las manos o mover las piernas constantemente.</w:t>
      </w:r>
    </w:p>
    <w:p w:rsidR="00CA09DF" w:rsidRPr="00AB527C" w:rsidRDefault="00000000">
      <w:pPr>
        <w:rPr>
          <w:lang w:val="es-ES"/>
        </w:rPr>
      </w:pPr>
      <w:r w:rsidRPr="00AB527C">
        <w:rPr>
          <w:lang w:val="es-ES"/>
        </w:rPr>
        <w:t>Consejo: Un buen apretón de manos al inicio de la entrevista es clave. Debe ser firme, pero no demasiado fuerte.</w:t>
      </w:r>
    </w:p>
    <w:p w:rsidR="00CA09DF" w:rsidRPr="00AB527C" w:rsidRDefault="00000000">
      <w:pPr>
        <w:pStyle w:val="Ttulo1"/>
        <w:rPr>
          <w:lang w:val="es-ES"/>
        </w:rPr>
      </w:pPr>
      <w:r w:rsidRPr="00AB527C">
        <w:rPr>
          <w:lang w:val="es-ES"/>
        </w:rPr>
        <w:t>4. Tono de voz</w:t>
      </w:r>
    </w:p>
    <w:p w:rsidR="00CA09DF" w:rsidRPr="00AB527C" w:rsidRDefault="00000000">
      <w:pPr>
        <w:rPr>
          <w:lang w:val="es-ES"/>
        </w:rPr>
      </w:pPr>
      <w:r w:rsidRPr="00AB527C">
        <w:rPr>
          <w:lang w:val="es-ES"/>
        </w:rPr>
        <w:t>Tu tono de voz debe transmitir seguridad y confianza. Habla de manera clara y a un volumen adecuado. No hables demasiado rápido para evitar parecer ansioso, pero tampoco demasiado lento.</w:t>
      </w:r>
    </w:p>
    <w:p w:rsidR="00CA09DF" w:rsidRPr="00AB527C" w:rsidRDefault="00000000">
      <w:pPr>
        <w:rPr>
          <w:lang w:val="es-ES"/>
        </w:rPr>
      </w:pPr>
      <w:r w:rsidRPr="00AB527C">
        <w:rPr>
          <w:lang w:val="es-ES"/>
        </w:rPr>
        <w:t>Consejo: Practica responder preguntas en voz alta antes de la entrevista para asegurarte de que tu tono sea el adecuado.</w:t>
      </w:r>
    </w:p>
    <w:p w:rsidR="00CA09DF" w:rsidRPr="00AB527C" w:rsidRDefault="00000000">
      <w:pPr>
        <w:pStyle w:val="Ttulo1"/>
        <w:rPr>
          <w:lang w:val="es-ES"/>
        </w:rPr>
      </w:pPr>
      <w:r w:rsidRPr="00AB527C">
        <w:rPr>
          <w:lang w:val="es-ES"/>
        </w:rPr>
        <w:t>5. Actitud positiva</w:t>
      </w:r>
    </w:p>
    <w:p w:rsidR="00CA09DF" w:rsidRPr="00AB527C" w:rsidRDefault="00000000">
      <w:pPr>
        <w:rPr>
          <w:lang w:val="es-ES"/>
        </w:rPr>
      </w:pPr>
      <w:r w:rsidRPr="00AB527C">
        <w:rPr>
          <w:lang w:val="es-ES"/>
        </w:rPr>
        <w:t>Mostrar una actitud positiva y estar relajado ayudará a que la entrevista fluya de manera más natural. Mantén una sonrisa genuina durante la conversación y demuestra interés en el trabajo y en lo que dice el entrevistador.</w:t>
      </w:r>
    </w:p>
    <w:p w:rsidR="00CA09DF" w:rsidRPr="00AB527C" w:rsidRDefault="009F777D">
      <w:pPr>
        <w:rPr>
          <w:lang w:val="es-ES"/>
        </w:rPr>
      </w:pPr>
      <w:r w:rsidRPr="009F777D">
        <w:rPr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1335405</wp:posOffset>
                </wp:positionV>
                <wp:extent cx="5467350" cy="1404620"/>
                <wp:effectExtent l="0" t="0" r="1905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7D" w:rsidRDefault="009F777D"/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3019"/>
                            </w:tblGrid>
                            <w:tr w:rsidR="009F777D" w:rsidRPr="009F777D" w:rsidTr="008A2C70">
                              <w:tc>
                                <w:tcPr>
                                  <w:tcW w:w="165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9F777D" w:rsidRPr="00AD3EE9" w:rsidRDefault="009F777D" w:rsidP="009F777D">
                                  <w:r w:rsidRPr="00AD3EE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515FAB" wp14:editId="26CFDD44">
                                        <wp:extent cx="904875" cy="904875"/>
                                        <wp:effectExtent l="0" t="0" r="9525" b="9525"/>
                                        <wp:docPr id="1209997225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r:link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4875" cy="904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9F777D" w:rsidRPr="00AD3EE9" w:rsidRDefault="009F777D" w:rsidP="009F777D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AD3EE9">
                                    <w:rPr>
                                      <w:lang w:val="es-ES"/>
                                    </w:rPr>
                                    <w:t>Ing. Aliuska González</w:t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  <w:t>Especialista en Plataforma y Usuarios</w:t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  <w:t>+53 52458519</w:t>
                                  </w:r>
                                </w:p>
                              </w:tc>
                            </w:tr>
                          </w:tbl>
                          <w:p w:rsidR="009F777D" w:rsidRPr="00AD3EE9" w:rsidRDefault="009F777D" w:rsidP="009F777D">
                            <w:r w:rsidRPr="00AD3EE9">
                              <w:rPr>
                                <w:noProof/>
                              </w:rPr>
                              <w:drawing>
                                <wp:inline distT="0" distB="0" distL="0" distR="0" wp14:anchorId="0F6851BF" wp14:editId="3014D046">
                                  <wp:extent cx="3152775" cy="28575"/>
                                  <wp:effectExtent l="0" t="0" r="9525" b="9525"/>
                                  <wp:docPr id="1787728210" name="Imagen 3" descr="Título: line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ector recto 12" descr="Título: line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7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777D" w:rsidRPr="00AD3EE9" w:rsidRDefault="009F777D" w:rsidP="009F777D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b/>
                                <w:bCs/>
                                <w:lang w:val="es-ES"/>
                              </w:rPr>
                              <w:t>Sitio Web:</w:t>
                            </w:r>
                            <w:r w:rsidRPr="00AD3EE9">
                              <w:rPr>
                                <w:lang w:val="es-ES"/>
                              </w:rPr>
                              <w:t xml:space="preserve"> </w:t>
                            </w:r>
                            <w:hyperlink r:id="rId10" w:history="1">
                              <w:r w:rsidRPr="00AD3EE9">
                                <w:rPr>
                                  <w:rStyle w:val="Hipervnculo"/>
                                  <w:lang w:val="es-ES"/>
                                </w:rPr>
                                <w:t>https://www.cubisima.com/empleos/</w:t>
                              </w:r>
                            </w:hyperlink>
                            <w:r w:rsidRPr="00AD3EE9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 xml:space="preserve">Te parece útil nuestra sección de </w:t>
                            </w:r>
                            <w:proofErr w:type="gramStart"/>
                            <w:r w:rsidRPr="00AD3EE9">
                              <w:rPr>
                                <w:lang w:val="es-ES"/>
                              </w:rPr>
                              <w:t>empleos¿</w:t>
                            </w:r>
                            <w:proofErr w:type="gramEnd"/>
                            <w:r w:rsidRPr="00AD3EE9">
                              <w:rPr>
                                <w:lang w:val="es-ES"/>
                              </w:rPr>
                              <w:t>? ¡</w:t>
                            </w:r>
                            <w:r w:rsidRPr="00AD3EE9">
                              <w:rPr>
                                <w:b/>
                                <w:bCs/>
                                <w:lang w:val="es-ES"/>
                              </w:rPr>
                              <w:t>Comunícalo a tres amigos</w:t>
                            </w:r>
                            <w:r w:rsidRPr="00AD3EE9">
                              <w:rPr>
                                <w:lang w:val="es-ES"/>
                              </w:rPr>
                              <w:t xml:space="preserve"> y ayúdanos a crecer!</w:t>
                            </w:r>
                          </w:p>
                          <w:p w:rsidR="009F777D" w:rsidRPr="009F777D" w:rsidRDefault="009F777D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lang w:val="es-ES"/>
                              </w:rPr>
                              <w:t>Muchas Gracias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5.15pt;width:43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">
                <v:textbox style="mso-fit-shape-to-text:t">
                  <w:txbxContent>
                    <w:p w:rsidR="009F777D" w:rsidRDefault="009F777D"/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3019"/>
                      </w:tblGrid>
                      <w:tr w:rsidR="009F777D" w:rsidRPr="009F777D" w:rsidTr="008A2C70">
                        <w:tc>
                          <w:tcPr>
                            <w:tcW w:w="165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9F777D" w:rsidRPr="00AD3EE9" w:rsidRDefault="009F777D" w:rsidP="009F777D">
                            <w:r w:rsidRPr="00AD3EE9">
                              <w:rPr>
                                <w:noProof/>
                              </w:rPr>
                              <w:drawing>
                                <wp:inline distT="0" distB="0" distL="0" distR="0" wp14:anchorId="22515FAB" wp14:editId="26CFDD44">
                                  <wp:extent cx="904875" cy="904875"/>
                                  <wp:effectExtent l="0" t="0" r="9525" b="9525"/>
                                  <wp:docPr id="120999722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1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9F777D" w:rsidRPr="00AD3EE9" w:rsidRDefault="009F777D" w:rsidP="009F777D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lang w:val="es-ES"/>
                              </w:rPr>
                              <w:t>Ing. Aliuska González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>Especialista en Plataforma y Usuarios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>+53 52458519</w:t>
                            </w:r>
                          </w:p>
                        </w:tc>
                      </w:tr>
                    </w:tbl>
                    <w:p w:rsidR="009F777D" w:rsidRPr="00AD3EE9" w:rsidRDefault="009F777D" w:rsidP="009F777D">
                      <w:r w:rsidRPr="00AD3EE9">
                        <w:rPr>
                          <w:noProof/>
                        </w:rPr>
                        <w:drawing>
                          <wp:inline distT="0" distB="0" distL="0" distR="0" wp14:anchorId="0F6851BF" wp14:editId="3014D046">
                            <wp:extent cx="3152775" cy="28575"/>
                            <wp:effectExtent l="0" t="0" r="9525" b="9525"/>
                            <wp:docPr id="1787728210" name="Imagen 3" descr="Título: line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ector recto 12" descr="Título: line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7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777D" w:rsidRPr="00AD3EE9" w:rsidRDefault="009F777D" w:rsidP="009F777D">
                      <w:pPr>
                        <w:rPr>
                          <w:lang w:val="es-ES"/>
                        </w:rPr>
                      </w:pPr>
                      <w:r w:rsidRPr="00AD3EE9">
                        <w:rPr>
                          <w:b/>
                          <w:bCs/>
                          <w:lang w:val="es-ES"/>
                        </w:rPr>
                        <w:t>Sitio Web:</w:t>
                      </w:r>
                      <w:r w:rsidRPr="00AD3EE9">
                        <w:rPr>
                          <w:lang w:val="es-ES"/>
                        </w:rPr>
                        <w:t xml:space="preserve"> </w:t>
                      </w:r>
                      <w:hyperlink r:id="rId11" w:history="1">
                        <w:r w:rsidRPr="00AD3EE9">
                          <w:rPr>
                            <w:rStyle w:val="Hipervnculo"/>
                            <w:lang w:val="es-ES"/>
                          </w:rPr>
                          <w:t>https://www.cubisima.com/empleos/</w:t>
                        </w:r>
                      </w:hyperlink>
                      <w:r w:rsidRPr="00AD3EE9">
                        <w:rPr>
                          <w:lang w:val="es-ES"/>
                        </w:rPr>
                        <w:t xml:space="preserve"> </w:t>
                      </w:r>
                      <w:r w:rsidRPr="00AD3EE9">
                        <w:rPr>
                          <w:lang w:val="es-ES"/>
                        </w:rPr>
                        <w:br/>
                        <w:t xml:space="preserve">Te parece útil nuestra sección de </w:t>
                      </w:r>
                      <w:proofErr w:type="gramStart"/>
                      <w:r w:rsidRPr="00AD3EE9">
                        <w:rPr>
                          <w:lang w:val="es-ES"/>
                        </w:rPr>
                        <w:t>empleos¿</w:t>
                      </w:r>
                      <w:proofErr w:type="gramEnd"/>
                      <w:r w:rsidRPr="00AD3EE9">
                        <w:rPr>
                          <w:lang w:val="es-ES"/>
                        </w:rPr>
                        <w:t>? ¡</w:t>
                      </w:r>
                      <w:r w:rsidRPr="00AD3EE9">
                        <w:rPr>
                          <w:b/>
                          <w:bCs/>
                          <w:lang w:val="es-ES"/>
                        </w:rPr>
                        <w:t>Comunícalo a tres amigos</w:t>
                      </w:r>
                      <w:r w:rsidRPr="00AD3EE9">
                        <w:rPr>
                          <w:lang w:val="es-ES"/>
                        </w:rPr>
                        <w:t xml:space="preserve"> y ayúdanos a crecer!</w:t>
                      </w:r>
                    </w:p>
                    <w:p w:rsidR="009F777D" w:rsidRPr="009F777D" w:rsidRDefault="009F777D">
                      <w:pPr>
                        <w:rPr>
                          <w:lang w:val="es-ES"/>
                        </w:rPr>
                      </w:pPr>
                      <w:r w:rsidRPr="00AD3EE9">
                        <w:rPr>
                          <w:lang w:val="es-ES"/>
                        </w:rPr>
                        <w:t>Muchas Gracias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AB527C">
        <w:rPr>
          <w:lang w:val="es-ES"/>
        </w:rPr>
        <w:t>Recuerda que el objetivo de la entrevista no es solo evaluar tus competencias, sino también tu capacidad de relacionarte con los demás y cómo te manejarías en el ambiente laboral. Cuida todos los detalles de tu presentación personal para causar una excelente primera impresión.</w:t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</w:r>
    </w:p>
    <w:sectPr w:rsidR="00CA09DF" w:rsidRPr="00AB52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228582">
    <w:abstractNumId w:val="8"/>
  </w:num>
  <w:num w:numId="2" w16cid:durableId="119421726">
    <w:abstractNumId w:val="6"/>
  </w:num>
  <w:num w:numId="3" w16cid:durableId="152333491">
    <w:abstractNumId w:val="5"/>
  </w:num>
  <w:num w:numId="4" w16cid:durableId="2073502893">
    <w:abstractNumId w:val="4"/>
  </w:num>
  <w:num w:numId="5" w16cid:durableId="650402123">
    <w:abstractNumId w:val="7"/>
  </w:num>
  <w:num w:numId="6" w16cid:durableId="1081877318">
    <w:abstractNumId w:val="3"/>
  </w:num>
  <w:num w:numId="7" w16cid:durableId="241717803">
    <w:abstractNumId w:val="2"/>
  </w:num>
  <w:num w:numId="8" w16cid:durableId="1758357194">
    <w:abstractNumId w:val="1"/>
  </w:num>
  <w:num w:numId="9" w16cid:durableId="97729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437FB"/>
    <w:rsid w:val="009F777D"/>
    <w:rsid w:val="00AA1D8D"/>
    <w:rsid w:val="00AB527C"/>
    <w:rsid w:val="00B47730"/>
    <w:rsid w:val="00CA09DF"/>
    <w:rsid w:val="00CB0664"/>
    <w:rsid w:val="00F96B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26579"/>
  <w14:defaultImageDpi w14:val="300"/>
  <w15:docId w15:val="{31EDBFC1-8F38-4C27-9A99-27E1196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9F7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3.png@01DB19C3.463558E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ubisima.com/emple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ubisima.com/empleos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png@01DB19C3.463558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Aliuska González Becerra</cp:lastModifiedBy>
  <cp:revision>3</cp:revision>
  <dcterms:created xsi:type="dcterms:W3CDTF">2013-12-23T23:15:00Z</dcterms:created>
  <dcterms:modified xsi:type="dcterms:W3CDTF">2024-10-13T16:59:00Z</dcterms:modified>
  <cp:category/>
</cp:coreProperties>
</file>