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1FB0" w:rsidRPr="00AD3EE9" w:rsidRDefault="00000000">
      <w:pPr>
        <w:pStyle w:val="Ttulo"/>
        <w:rPr>
          <w:lang w:val="es-ES"/>
        </w:rPr>
      </w:pPr>
      <w:r w:rsidRPr="00AD3EE9">
        <w:rPr>
          <w:lang w:val="es-ES"/>
        </w:rPr>
        <w:t>Guía de Preguntas Comunes en Entrevistas</w:t>
      </w:r>
    </w:p>
    <w:p w:rsidR="00931FB0" w:rsidRPr="00AD3EE9" w:rsidRDefault="00000000">
      <w:pPr>
        <w:rPr>
          <w:lang w:val="es-ES"/>
        </w:rPr>
      </w:pPr>
      <w:r w:rsidRPr="00AD3EE9">
        <w:rPr>
          <w:lang w:val="es-ES"/>
        </w:rPr>
        <w:t>Responde con confianza a preguntas clásicas de entrevistas de trabajo. A continuación, te ofrecemos ejemplos de preguntas que suelen hacer en las entrevistas laborales en Cuba, acompañadas de sugerencias sobre cómo responderlas de manera efectiva.</w:t>
      </w:r>
    </w:p>
    <w:p w:rsidR="00931FB0" w:rsidRPr="00AD3EE9" w:rsidRDefault="00000000">
      <w:pPr>
        <w:pStyle w:val="Ttulo1"/>
        <w:rPr>
          <w:lang w:val="es-ES"/>
        </w:rPr>
      </w:pPr>
      <w:r w:rsidRPr="00AD3EE9">
        <w:rPr>
          <w:lang w:val="es-ES"/>
        </w:rPr>
        <w:t>1. ¿Cuáles son tus fortalezas?</w:t>
      </w:r>
    </w:p>
    <w:p w:rsidR="00931FB0" w:rsidRPr="00AD3EE9" w:rsidRDefault="00000000">
      <w:pPr>
        <w:rPr>
          <w:lang w:val="es-ES"/>
        </w:rPr>
      </w:pPr>
      <w:r w:rsidRPr="00AD3EE9">
        <w:rPr>
          <w:lang w:val="es-ES"/>
        </w:rPr>
        <w:t>Consejo: Enfócate en habilidades y cualidades que sean relevantes para el puesto al que estás aplicando. Habla de tu capacidad para resolver problemas, tu responsabilidad o tu disposición a aprender.</w:t>
      </w:r>
    </w:p>
    <w:p w:rsidR="00931FB0" w:rsidRPr="00AD3EE9" w:rsidRDefault="00000000">
      <w:pPr>
        <w:rPr>
          <w:lang w:val="es-ES"/>
        </w:rPr>
      </w:pPr>
      <w:r w:rsidRPr="00AD3EE9">
        <w:rPr>
          <w:lang w:val="es-ES"/>
        </w:rPr>
        <w:t>Ejemplo de respuesta: "Una de mis principales fortalezas es mi capacidad para organizarme y cumplir con los plazos. Además, tengo una gran disposición para aprender rápidamente nuevas tareas, lo que me permite adaptarme bien a diferentes situaciones laborales."</w:t>
      </w:r>
    </w:p>
    <w:p w:rsidR="00931FB0" w:rsidRPr="00AD3EE9" w:rsidRDefault="00000000">
      <w:pPr>
        <w:pStyle w:val="Ttulo1"/>
        <w:rPr>
          <w:lang w:val="es-ES"/>
        </w:rPr>
      </w:pPr>
      <w:r w:rsidRPr="00AD3EE9">
        <w:rPr>
          <w:lang w:val="es-ES"/>
        </w:rPr>
        <w:t>2. ¿Por qué deberíamos contratarte?</w:t>
      </w:r>
    </w:p>
    <w:p w:rsidR="00931FB0" w:rsidRPr="00AD3EE9" w:rsidRDefault="00000000">
      <w:pPr>
        <w:rPr>
          <w:lang w:val="es-ES"/>
        </w:rPr>
      </w:pPr>
      <w:r w:rsidRPr="00AD3EE9">
        <w:rPr>
          <w:lang w:val="es-ES"/>
        </w:rPr>
        <w:t>Consejo: Aquí es importante destacar lo que te diferencia de otros candidatos. Menciona tus competencias, tus logros y cómo puedes contribuir al éxito de la empresa.</w:t>
      </w:r>
    </w:p>
    <w:p w:rsidR="00931FB0" w:rsidRPr="00AD3EE9" w:rsidRDefault="00000000">
      <w:pPr>
        <w:rPr>
          <w:lang w:val="es-ES"/>
        </w:rPr>
      </w:pPr>
      <w:r w:rsidRPr="00AD3EE9">
        <w:rPr>
          <w:lang w:val="es-ES"/>
        </w:rPr>
        <w:t>Ejemplo de respuesta: "Creo que mis habilidades y experiencia en [mencionar el área específica] me hacen un buen candidato para este puesto. Además, tengo una gran capacidad para trabajar en equipo y adaptarme rápidamente a diferentes entornos laborales."</w:t>
      </w:r>
    </w:p>
    <w:p w:rsidR="00931FB0" w:rsidRPr="00AD3EE9" w:rsidRDefault="00000000">
      <w:pPr>
        <w:pStyle w:val="Ttulo1"/>
        <w:rPr>
          <w:lang w:val="es-ES"/>
        </w:rPr>
      </w:pPr>
      <w:r w:rsidRPr="00AD3EE9">
        <w:rPr>
          <w:lang w:val="es-ES"/>
        </w:rPr>
        <w:t>3. ¿Dónde te ves en cinco años?</w:t>
      </w:r>
    </w:p>
    <w:p w:rsidR="00931FB0" w:rsidRPr="00AD3EE9" w:rsidRDefault="00000000">
      <w:pPr>
        <w:rPr>
          <w:lang w:val="es-ES"/>
        </w:rPr>
      </w:pPr>
      <w:r w:rsidRPr="00AD3EE9">
        <w:rPr>
          <w:lang w:val="es-ES"/>
        </w:rPr>
        <w:t>Consejo: La clave es mostrar que tienes aspiraciones a largo plazo y que estás dispuesto a crecer dentro de la empresa. Evita respuestas demasiado ambiciosas o vagas.</w:t>
      </w:r>
    </w:p>
    <w:p w:rsidR="00931FB0" w:rsidRPr="00AD3EE9" w:rsidRDefault="00000000">
      <w:pPr>
        <w:rPr>
          <w:lang w:val="es-ES"/>
        </w:rPr>
      </w:pPr>
      <w:r w:rsidRPr="00AD3EE9">
        <w:rPr>
          <w:lang w:val="es-ES"/>
        </w:rPr>
        <w:t>Ejemplo de respuesta: "Me gustaría seguir desarrollándome profesionalmente dentro de esta área, ganando más responsabilidades y contribuyendo de manera significativa al crecimiento de la empresa."</w:t>
      </w:r>
    </w:p>
    <w:p w:rsidR="00931FB0" w:rsidRPr="00AD3EE9" w:rsidRDefault="00000000">
      <w:pPr>
        <w:pStyle w:val="Ttulo1"/>
        <w:rPr>
          <w:lang w:val="es-ES"/>
        </w:rPr>
      </w:pPr>
      <w:r w:rsidRPr="00AD3EE9">
        <w:rPr>
          <w:lang w:val="es-ES"/>
        </w:rPr>
        <w:t>4. ¿Cómo manejas los conflictos en el trabajo?</w:t>
      </w:r>
    </w:p>
    <w:p w:rsidR="00931FB0" w:rsidRPr="00AD3EE9" w:rsidRDefault="00000000">
      <w:pPr>
        <w:rPr>
          <w:lang w:val="es-ES"/>
        </w:rPr>
      </w:pPr>
      <w:r w:rsidRPr="00AD3EE9">
        <w:rPr>
          <w:lang w:val="es-ES"/>
        </w:rPr>
        <w:t>Consejo: Muestra que eres capaz de resolver conflictos de manera pacífica y profesional, con ejemplos de experiencias pasadas.</w:t>
      </w:r>
    </w:p>
    <w:p w:rsidR="00931FB0" w:rsidRPr="00AD3EE9" w:rsidRDefault="00000000">
      <w:pPr>
        <w:rPr>
          <w:lang w:val="es-ES"/>
        </w:rPr>
      </w:pPr>
      <w:r w:rsidRPr="00AD3EE9">
        <w:rPr>
          <w:lang w:val="es-ES"/>
        </w:rPr>
        <w:lastRenderedPageBreak/>
        <w:t>Ejemplo de respuesta: "En situaciones de conflicto, siempre trato de mantener la calma y buscar soluciones de manera objetiva. Por ejemplo, en mi empleo anterior, tuve un desacuerdo con un compañero de trabajo sobre una tarea y lo resolvimos mediante el diálogo y la cooperación."</w:t>
      </w:r>
    </w:p>
    <w:p w:rsidR="00931FB0" w:rsidRPr="00AD3EE9" w:rsidRDefault="00000000">
      <w:pPr>
        <w:pStyle w:val="Ttulo1"/>
        <w:rPr>
          <w:lang w:val="es-ES"/>
        </w:rPr>
      </w:pPr>
      <w:r w:rsidRPr="00AD3EE9">
        <w:rPr>
          <w:lang w:val="es-ES"/>
        </w:rPr>
        <w:t>5. ¿Tienes alguna pregunta para nosotros?</w:t>
      </w:r>
    </w:p>
    <w:p w:rsidR="00931FB0" w:rsidRPr="00AD3EE9" w:rsidRDefault="00000000">
      <w:pPr>
        <w:rPr>
          <w:lang w:val="es-ES"/>
        </w:rPr>
      </w:pPr>
      <w:r w:rsidRPr="00AD3EE9">
        <w:rPr>
          <w:lang w:val="es-ES"/>
        </w:rPr>
        <w:t>Consejo: Nunca respondas que no. Aprovecha esta oportunidad para demostrar tu interés en la empresa o el puesto, preguntando sobre el equipo de trabajo, los próximos proyectos o las oportunidades de crecimiento dentro de la organización.</w:t>
      </w:r>
    </w:p>
    <w:p w:rsidR="00931FB0" w:rsidRPr="00AD3EE9" w:rsidRDefault="00000000">
      <w:pPr>
        <w:rPr>
          <w:lang w:val="es-ES"/>
        </w:rPr>
      </w:pPr>
      <w:r w:rsidRPr="00AD3EE9">
        <w:rPr>
          <w:lang w:val="es-ES"/>
        </w:rPr>
        <w:t>Ejemplo de respuesta: "Me gustaría saber más sobre los proyectos que la empresa está desarrollando actualmente y cómo mi puesto podría contribuir a esos objetivos."</w:t>
      </w:r>
    </w:p>
    <w:p w:rsidR="00AD3EE9" w:rsidRDefault="00AD3EE9">
      <w:pPr>
        <w:rPr>
          <w:lang w:val="es-ES"/>
        </w:rPr>
      </w:pPr>
      <w:r w:rsidRPr="00AD3EE9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869950</wp:posOffset>
                </wp:positionV>
                <wp:extent cx="5457825" cy="28194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EE9" w:rsidRDefault="00AD3EE9"/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56"/>
                              <w:gridCol w:w="3019"/>
                            </w:tblGrid>
                            <w:tr w:rsidR="00AD3EE9" w:rsidRPr="00AD3EE9" w:rsidTr="00AD3EE9">
                              <w:tc>
                                <w:tcPr>
                                  <w:tcW w:w="1656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AD3EE9" w:rsidRPr="00AD3EE9" w:rsidRDefault="00AD3EE9" w:rsidP="00AD3EE9">
                                  <w:r w:rsidRPr="00AD3EE9">
                                    <w:drawing>
                                      <wp:inline distT="0" distB="0" distL="0" distR="0">
                                        <wp:extent cx="904875" cy="904875"/>
                                        <wp:effectExtent l="0" t="0" r="9525" b="9525"/>
                                        <wp:docPr id="1209997225" name="Imagen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 r:link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04875" cy="904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019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AD3EE9" w:rsidRPr="00AD3EE9" w:rsidRDefault="00AD3EE9" w:rsidP="00AD3EE9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AD3EE9">
                                    <w:rPr>
                                      <w:lang w:val="es-ES"/>
                                    </w:rPr>
                                    <w:t>Ing. Aliuska González</w:t>
                                  </w:r>
                                  <w:r w:rsidRPr="00AD3EE9">
                                    <w:rPr>
                                      <w:lang w:val="es-ES"/>
                                    </w:rPr>
                                    <w:br/>
                                    <w:t>Especialista en Plataforma y Usuarios</w:t>
                                  </w:r>
                                  <w:r w:rsidRPr="00AD3EE9">
                                    <w:rPr>
                                      <w:lang w:val="es-ES"/>
                                    </w:rPr>
                                    <w:br/>
                                  </w:r>
                                  <w:r w:rsidRPr="00AD3EE9">
                                    <w:rPr>
                                      <w:lang w:val="es-ES"/>
                                    </w:rPr>
                                    <w:br/>
                                    <w:t>+53 52458519</w:t>
                                  </w:r>
                                </w:p>
                              </w:tc>
                            </w:tr>
                          </w:tbl>
                          <w:p w:rsidR="00AD3EE9" w:rsidRPr="00AD3EE9" w:rsidRDefault="00AD3EE9" w:rsidP="00AD3EE9">
                            <w:r w:rsidRPr="00AD3EE9">
                              <w:drawing>
                                <wp:inline distT="0" distB="0" distL="0" distR="0">
                                  <wp:extent cx="3152775" cy="28575"/>
                                  <wp:effectExtent l="0" t="0" r="9525" b="9525"/>
                                  <wp:docPr id="1787728210" name="Imagen 3" descr="Título: line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nector recto 12" descr="Título: line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277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3EE9" w:rsidRPr="00AD3EE9" w:rsidRDefault="00AD3EE9" w:rsidP="00AD3EE9">
                            <w:pPr>
                              <w:rPr>
                                <w:lang w:val="es-ES"/>
                              </w:rPr>
                            </w:pPr>
                            <w:r w:rsidRPr="00AD3EE9">
                              <w:rPr>
                                <w:b/>
                                <w:bCs/>
                                <w:lang w:val="es-ES"/>
                              </w:rPr>
                              <w:t>Sitio Web:</w:t>
                            </w:r>
                            <w:r w:rsidRPr="00AD3EE9">
                              <w:rPr>
                                <w:lang w:val="es-ES"/>
                              </w:rPr>
                              <w:t xml:space="preserve"> </w:t>
                            </w:r>
                            <w:hyperlink r:id="rId10" w:history="1">
                              <w:r w:rsidRPr="00AD3EE9">
                                <w:rPr>
                                  <w:rStyle w:val="Hipervnculo"/>
                                  <w:lang w:val="es-ES"/>
                                </w:rPr>
                                <w:t>https://www.cubisima.com/empleos/</w:t>
                              </w:r>
                            </w:hyperlink>
                            <w:r w:rsidRPr="00AD3EE9"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3EE9">
                              <w:rPr>
                                <w:lang w:val="es-ES"/>
                              </w:rPr>
                              <w:br/>
                              <w:t xml:space="preserve">Te parece útil nuestra sección de </w:t>
                            </w:r>
                            <w:proofErr w:type="gramStart"/>
                            <w:r w:rsidRPr="00AD3EE9">
                              <w:rPr>
                                <w:lang w:val="es-ES"/>
                              </w:rPr>
                              <w:t>empleos¿</w:t>
                            </w:r>
                            <w:proofErr w:type="gramEnd"/>
                            <w:r w:rsidRPr="00AD3EE9">
                              <w:rPr>
                                <w:lang w:val="es-ES"/>
                              </w:rPr>
                              <w:t>? ¡</w:t>
                            </w:r>
                            <w:r w:rsidRPr="00AD3EE9">
                              <w:rPr>
                                <w:b/>
                                <w:bCs/>
                                <w:lang w:val="es-ES"/>
                              </w:rPr>
                              <w:t>Comunícalo a tres amigos</w:t>
                            </w:r>
                            <w:r w:rsidRPr="00AD3EE9">
                              <w:rPr>
                                <w:lang w:val="es-ES"/>
                              </w:rPr>
                              <w:t xml:space="preserve"> y ayúdanos a crecer!</w:t>
                            </w:r>
                          </w:p>
                          <w:p w:rsidR="00AD3EE9" w:rsidRPr="00AD3EE9" w:rsidRDefault="00AD3EE9">
                            <w:pPr>
                              <w:rPr>
                                <w:lang w:val="es-ES"/>
                              </w:rPr>
                            </w:pPr>
                            <w:r w:rsidRPr="00AD3EE9">
                              <w:rPr>
                                <w:lang w:val="es-ES"/>
                              </w:rPr>
                              <w:t>Muchas Gracias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68.5pt;width:429.75pt;height:22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">
                <v:textbox>
                  <w:txbxContent>
                    <w:p w:rsidR="00AD3EE9" w:rsidRDefault="00AD3EE9"/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56"/>
                        <w:gridCol w:w="3019"/>
                      </w:tblGrid>
                      <w:tr w:rsidR="00AD3EE9" w:rsidRPr="00AD3EE9" w:rsidTr="00AD3EE9">
                        <w:tc>
                          <w:tcPr>
                            <w:tcW w:w="1656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AD3EE9" w:rsidRPr="00AD3EE9" w:rsidRDefault="00AD3EE9" w:rsidP="00AD3EE9">
                            <w:r w:rsidRPr="00AD3EE9">
                              <w:drawing>
                                <wp:inline distT="0" distB="0" distL="0" distR="0">
                                  <wp:extent cx="904875" cy="904875"/>
                                  <wp:effectExtent l="0" t="0" r="9525" b="9525"/>
                                  <wp:docPr id="1209997225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019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AD3EE9" w:rsidRPr="00AD3EE9" w:rsidRDefault="00AD3EE9" w:rsidP="00AD3EE9">
                            <w:pPr>
                              <w:rPr>
                                <w:lang w:val="es-ES"/>
                              </w:rPr>
                            </w:pPr>
                            <w:r w:rsidRPr="00AD3EE9">
                              <w:rPr>
                                <w:lang w:val="es-ES"/>
                              </w:rPr>
                              <w:t>Ing. Aliuska González</w:t>
                            </w:r>
                            <w:r w:rsidRPr="00AD3EE9">
                              <w:rPr>
                                <w:lang w:val="es-ES"/>
                              </w:rPr>
                              <w:br/>
                              <w:t>Especialista en Plataforma y Usuarios</w:t>
                            </w:r>
                            <w:r w:rsidRPr="00AD3EE9">
                              <w:rPr>
                                <w:lang w:val="es-ES"/>
                              </w:rPr>
                              <w:br/>
                            </w:r>
                            <w:r w:rsidRPr="00AD3EE9">
                              <w:rPr>
                                <w:lang w:val="es-ES"/>
                              </w:rPr>
                              <w:br/>
                              <w:t>+53 52458519</w:t>
                            </w:r>
                          </w:p>
                        </w:tc>
                      </w:tr>
                    </w:tbl>
                    <w:p w:rsidR="00AD3EE9" w:rsidRPr="00AD3EE9" w:rsidRDefault="00AD3EE9" w:rsidP="00AD3EE9">
                      <w:r w:rsidRPr="00AD3EE9">
                        <w:drawing>
                          <wp:inline distT="0" distB="0" distL="0" distR="0">
                            <wp:extent cx="3152775" cy="28575"/>
                            <wp:effectExtent l="0" t="0" r="9525" b="9525"/>
                            <wp:docPr id="1787728210" name="Imagen 3" descr="Título: line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nector recto 12" descr="Título: line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277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D3EE9" w:rsidRPr="00AD3EE9" w:rsidRDefault="00AD3EE9" w:rsidP="00AD3EE9">
                      <w:pPr>
                        <w:rPr>
                          <w:lang w:val="es-ES"/>
                        </w:rPr>
                      </w:pPr>
                      <w:r w:rsidRPr="00AD3EE9">
                        <w:rPr>
                          <w:b/>
                          <w:bCs/>
                          <w:lang w:val="es-ES"/>
                        </w:rPr>
                        <w:t>Sitio Web:</w:t>
                      </w:r>
                      <w:r w:rsidRPr="00AD3EE9">
                        <w:rPr>
                          <w:lang w:val="es-ES"/>
                        </w:rPr>
                        <w:t xml:space="preserve"> </w:t>
                      </w:r>
                      <w:hyperlink r:id="rId11" w:history="1">
                        <w:r w:rsidRPr="00AD3EE9">
                          <w:rPr>
                            <w:rStyle w:val="Hipervnculo"/>
                            <w:lang w:val="es-ES"/>
                          </w:rPr>
                          <w:t>https://www.cubisima.com/empleos/</w:t>
                        </w:r>
                      </w:hyperlink>
                      <w:r w:rsidRPr="00AD3EE9">
                        <w:rPr>
                          <w:lang w:val="es-ES"/>
                        </w:rPr>
                        <w:t xml:space="preserve"> </w:t>
                      </w:r>
                      <w:r w:rsidRPr="00AD3EE9">
                        <w:rPr>
                          <w:lang w:val="es-ES"/>
                        </w:rPr>
                        <w:br/>
                        <w:t xml:space="preserve">Te parece útil nuestra sección de </w:t>
                      </w:r>
                      <w:proofErr w:type="gramStart"/>
                      <w:r w:rsidRPr="00AD3EE9">
                        <w:rPr>
                          <w:lang w:val="es-ES"/>
                        </w:rPr>
                        <w:t>empleos¿</w:t>
                      </w:r>
                      <w:proofErr w:type="gramEnd"/>
                      <w:r w:rsidRPr="00AD3EE9">
                        <w:rPr>
                          <w:lang w:val="es-ES"/>
                        </w:rPr>
                        <w:t>? ¡</w:t>
                      </w:r>
                      <w:r w:rsidRPr="00AD3EE9">
                        <w:rPr>
                          <w:b/>
                          <w:bCs/>
                          <w:lang w:val="es-ES"/>
                        </w:rPr>
                        <w:t>Comunícalo a tres amigos</w:t>
                      </w:r>
                      <w:r w:rsidRPr="00AD3EE9">
                        <w:rPr>
                          <w:lang w:val="es-ES"/>
                        </w:rPr>
                        <w:t xml:space="preserve"> y ayúdanos a crecer!</w:t>
                      </w:r>
                    </w:p>
                    <w:p w:rsidR="00AD3EE9" w:rsidRPr="00AD3EE9" w:rsidRDefault="00AD3EE9">
                      <w:pPr>
                        <w:rPr>
                          <w:lang w:val="es-ES"/>
                        </w:rPr>
                      </w:pPr>
                      <w:r w:rsidRPr="00AD3EE9">
                        <w:rPr>
                          <w:lang w:val="es-ES"/>
                        </w:rPr>
                        <w:t>Muchas Gracias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 w:rsidRPr="00AD3EE9">
        <w:rPr>
          <w:lang w:val="es-ES"/>
        </w:rPr>
        <w:t>Recuerda que la clave para una entrevista exitosa es la preparación. Practica tus respuestas, investiga sobre la empresa y mantén una actitud positiva y profesional durante todo el proceso.</w:t>
      </w:r>
    </w:p>
    <w:p w:rsidR="00AD3EE9" w:rsidRPr="00AD3EE9" w:rsidRDefault="00AD3EE9">
      <w:pPr>
        <w:rPr>
          <w:lang w:val="es-ES"/>
        </w:rPr>
      </w:pPr>
    </w:p>
    <w:sectPr w:rsidR="00AD3EE9" w:rsidRPr="00AD3EE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0699872">
    <w:abstractNumId w:val="8"/>
  </w:num>
  <w:num w:numId="2" w16cid:durableId="1592395528">
    <w:abstractNumId w:val="6"/>
  </w:num>
  <w:num w:numId="3" w16cid:durableId="1090736248">
    <w:abstractNumId w:val="5"/>
  </w:num>
  <w:num w:numId="4" w16cid:durableId="1875574933">
    <w:abstractNumId w:val="4"/>
  </w:num>
  <w:num w:numId="5" w16cid:durableId="1150100322">
    <w:abstractNumId w:val="7"/>
  </w:num>
  <w:num w:numId="6" w16cid:durableId="1853448847">
    <w:abstractNumId w:val="3"/>
  </w:num>
  <w:num w:numId="7" w16cid:durableId="189688516">
    <w:abstractNumId w:val="2"/>
  </w:num>
  <w:num w:numId="8" w16cid:durableId="687753809">
    <w:abstractNumId w:val="1"/>
  </w:num>
  <w:num w:numId="9" w16cid:durableId="48242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31FB0"/>
    <w:rsid w:val="00AA1D8D"/>
    <w:rsid w:val="00AD3EE9"/>
    <w:rsid w:val="00B354AB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9E21CC"/>
  <w14:defaultImageDpi w14:val="300"/>
  <w15:docId w15:val="{B8CF4FF8-E59A-4E7C-93AB-F61FE285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AD3EE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3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cid:image003.png@01DB19C3.463558E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cubisima.com/empleo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ubisima.com/empleos/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5.png@01DB19C3.463558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Aliuska González Becerra</cp:lastModifiedBy>
  <cp:revision>2</cp:revision>
  <dcterms:created xsi:type="dcterms:W3CDTF">2013-12-23T23:15:00Z</dcterms:created>
  <dcterms:modified xsi:type="dcterms:W3CDTF">2024-10-13T16:57:00Z</dcterms:modified>
  <cp:category/>
</cp:coreProperties>
</file>