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390" w:rsidRPr="00AD41AD" w:rsidRDefault="00000000">
      <w:pPr>
        <w:pStyle w:val="Ttulo"/>
        <w:rPr>
          <w:lang w:val="es-ES"/>
        </w:rPr>
      </w:pPr>
      <w:r w:rsidRPr="00AD41AD">
        <w:rPr>
          <w:lang w:val="es-ES"/>
        </w:rPr>
        <w:t xml:space="preserve">Consejos para </w:t>
      </w:r>
      <w:proofErr w:type="spellStart"/>
      <w:r w:rsidRPr="00AD41AD">
        <w:rPr>
          <w:lang w:val="es-ES"/>
        </w:rPr>
        <w:t>Networking</w:t>
      </w:r>
      <w:proofErr w:type="spellEnd"/>
      <w:r w:rsidRPr="00AD41AD">
        <w:rPr>
          <w:lang w:val="es-ES"/>
        </w:rPr>
        <w:t xml:space="preserve"> Efectivo</w:t>
      </w:r>
    </w:p>
    <w:p w:rsidR="00853390" w:rsidRPr="00AD41AD" w:rsidRDefault="00000000">
      <w:pPr>
        <w:rPr>
          <w:lang w:val="es-ES"/>
        </w:rPr>
      </w:pPr>
      <w:r w:rsidRPr="00AD41AD">
        <w:rPr>
          <w:lang w:val="es-ES"/>
        </w:rPr>
        <w:t xml:space="preserve">El </w:t>
      </w:r>
      <w:proofErr w:type="spellStart"/>
      <w:r w:rsidRPr="00AD41AD">
        <w:rPr>
          <w:lang w:val="es-ES"/>
        </w:rPr>
        <w:t>networking</w:t>
      </w:r>
      <w:proofErr w:type="spellEnd"/>
      <w:r w:rsidRPr="00AD41AD">
        <w:rPr>
          <w:lang w:val="es-ES"/>
        </w:rPr>
        <w:t xml:space="preserve"> es una herramienta poderosa para avanzar en tu carrera y encontrar nuevas oportunidades laborales. A continuación, te ofrecemos consejos prácticos sobre cómo crear y mantener relaciones profesionales de valor.</w:t>
      </w:r>
    </w:p>
    <w:p w:rsidR="00853390" w:rsidRPr="00AD41AD" w:rsidRDefault="00000000">
      <w:pPr>
        <w:pStyle w:val="Ttulo1"/>
        <w:rPr>
          <w:lang w:val="es-ES"/>
        </w:rPr>
      </w:pPr>
      <w:r w:rsidRPr="00AD41AD">
        <w:rPr>
          <w:lang w:val="es-ES"/>
        </w:rPr>
        <w:t>1. Participa en eventos locales</w:t>
      </w:r>
    </w:p>
    <w:p w:rsidR="00853390" w:rsidRPr="00AD41AD" w:rsidRDefault="00000000">
      <w:pPr>
        <w:rPr>
          <w:lang w:val="es-ES"/>
        </w:rPr>
      </w:pPr>
      <w:r w:rsidRPr="00AD41AD">
        <w:rPr>
          <w:lang w:val="es-ES"/>
        </w:rPr>
        <w:t>Consejo: Asistir a eventos locales relacionados con tu campo es una excelente manera de conocer a otros profesionales. Estos pueden ser conferencias, seminarios, talleres o ferias de empleo. Aprovecha la oportunidad para presentarte y hablar sobre tu experiencia y habilidades.</w:t>
      </w:r>
    </w:p>
    <w:p w:rsidR="00853390" w:rsidRPr="00AD41AD" w:rsidRDefault="00000000">
      <w:pPr>
        <w:pStyle w:val="Ttulo1"/>
        <w:rPr>
          <w:lang w:val="es-ES"/>
        </w:rPr>
      </w:pPr>
      <w:r w:rsidRPr="00AD41AD">
        <w:rPr>
          <w:lang w:val="es-ES"/>
        </w:rPr>
        <w:t>2. Crea un perfil en plataformas profesionales</w:t>
      </w:r>
    </w:p>
    <w:p w:rsidR="00853390" w:rsidRPr="00AD41AD" w:rsidRDefault="00000000">
      <w:pPr>
        <w:rPr>
          <w:lang w:val="es-ES"/>
        </w:rPr>
      </w:pPr>
      <w:r w:rsidRPr="00AD41AD">
        <w:rPr>
          <w:lang w:val="es-ES"/>
        </w:rPr>
        <w:t xml:space="preserve">Consejo: Las plataformas digitales como LinkedIn son herramientas clave para el </w:t>
      </w:r>
      <w:proofErr w:type="spellStart"/>
      <w:r w:rsidRPr="00AD41AD">
        <w:rPr>
          <w:lang w:val="es-ES"/>
        </w:rPr>
        <w:t>networking</w:t>
      </w:r>
      <w:proofErr w:type="spellEnd"/>
      <w:r w:rsidRPr="00AD41AD">
        <w:rPr>
          <w:lang w:val="es-ES"/>
        </w:rPr>
        <w:t xml:space="preserve"> profesional. Crea un perfil atractivo, con una foto profesional y un resumen claro de tu experiencia. Asegúrate de mantener tu perfil actualizado y de interactuar con otros profesionales en tu área.</w:t>
      </w:r>
    </w:p>
    <w:p w:rsidR="00853390" w:rsidRPr="00AD41AD" w:rsidRDefault="00000000">
      <w:pPr>
        <w:pStyle w:val="Ttulo1"/>
        <w:rPr>
          <w:lang w:val="es-ES"/>
        </w:rPr>
      </w:pPr>
      <w:r w:rsidRPr="00AD41AD">
        <w:rPr>
          <w:lang w:val="es-ES"/>
        </w:rPr>
        <w:t>3. Establece relaciones auténticas</w:t>
      </w:r>
    </w:p>
    <w:p w:rsidR="00853390" w:rsidRPr="00AD41AD" w:rsidRDefault="00000000">
      <w:pPr>
        <w:rPr>
          <w:lang w:val="es-ES"/>
        </w:rPr>
      </w:pPr>
      <w:r w:rsidRPr="00AD41AD">
        <w:rPr>
          <w:lang w:val="es-ES"/>
        </w:rPr>
        <w:t xml:space="preserve">Consejo: El </w:t>
      </w:r>
      <w:proofErr w:type="spellStart"/>
      <w:r w:rsidRPr="00AD41AD">
        <w:rPr>
          <w:lang w:val="es-ES"/>
        </w:rPr>
        <w:t>networking</w:t>
      </w:r>
      <w:proofErr w:type="spellEnd"/>
      <w:r w:rsidRPr="00AD41AD">
        <w:rPr>
          <w:lang w:val="es-ES"/>
        </w:rPr>
        <w:t xml:space="preserve"> efectivo no se trata solo de conseguir contactos, sino de establecer relaciones auténticas y de largo plazo. Sé genuino y muestra interés en los demás. Ofrece ayuda y colaboración cuando sea posible, y no solo te acerques a otros cuando necesites algo.</w:t>
      </w:r>
    </w:p>
    <w:p w:rsidR="00853390" w:rsidRPr="00AD41AD" w:rsidRDefault="00000000">
      <w:pPr>
        <w:pStyle w:val="Ttulo1"/>
        <w:rPr>
          <w:lang w:val="es-ES"/>
        </w:rPr>
      </w:pPr>
      <w:r w:rsidRPr="00AD41AD">
        <w:rPr>
          <w:lang w:val="es-ES"/>
        </w:rPr>
        <w:t>4. Mantén el contacto</w:t>
      </w:r>
    </w:p>
    <w:p w:rsidR="00853390" w:rsidRPr="00AD41AD" w:rsidRDefault="00000000">
      <w:pPr>
        <w:rPr>
          <w:lang w:val="es-ES"/>
        </w:rPr>
      </w:pPr>
      <w:r w:rsidRPr="00AD41AD">
        <w:rPr>
          <w:lang w:val="es-ES"/>
        </w:rPr>
        <w:t xml:space="preserve">Consejo: El </w:t>
      </w:r>
      <w:proofErr w:type="spellStart"/>
      <w:r w:rsidRPr="00AD41AD">
        <w:rPr>
          <w:lang w:val="es-ES"/>
        </w:rPr>
        <w:t>networking</w:t>
      </w:r>
      <w:proofErr w:type="spellEnd"/>
      <w:r w:rsidRPr="00AD41AD">
        <w:rPr>
          <w:lang w:val="es-ES"/>
        </w:rPr>
        <w:t xml:space="preserve"> no termina con el primer encuentro. Mantente en contacto con las personas que has conocido, ya sea a través de correos electrónicos periódicos, interacciones en redes sociales o asistiendo a eventos donde puedan coincidir nuevamente. Mantener la relación es clave para que sea fructífera a largo plazo.</w:t>
      </w:r>
    </w:p>
    <w:p w:rsidR="00853390" w:rsidRPr="00AD41AD" w:rsidRDefault="00000000">
      <w:pPr>
        <w:pStyle w:val="Ttulo1"/>
        <w:rPr>
          <w:lang w:val="es-ES"/>
        </w:rPr>
      </w:pPr>
      <w:r w:rsidRPr="00AD41AD">
        <w:rPr>
          <w:lang w:val="es-ES"/>
        </w:rPr>
        <w:t>5. Sé paciente y persistente</w:t>
      </w:r>
    </w:p>
    <w:p w:rsidR="00853390" w:rsidRPr="00AD41AD" w:rsidRDefault="00000000">
      <w:pPr>
        <w:rPr>
          <w:lang w:val="es-ES"/>
        </w:rPr>
      </w:pPr>
      <w:r w:rsidRPr="00AD41AD">
        <w:rPr>
          <w:lang w:val="es-ES"/>
        </w:rPr>
        <w:t>Consejo: Construir una red de contactos sólida toma tiempo. No te desanimes si no ves resultados inmediatos. Sigue participando en eventos, interactuando en plataformas digitales y manteniendo el contacto con tus relaciones profesionales.</w:t>
      </w:r>
    </w:p>
    <w:p w:rsidR="00853390" w:rsidRPr="00AD41AD" w:rsidRDefault="00000000">
      <w:pPr>
        <w:rPr>
          <w:lang w:val="es-ES"/>
        </w:rPr>
      </w:pPr>
      <w:r w:rsidRPr="00AD41AD">
        <w:rPr>
          <w:lang w:val="es-ES"/>
        </w:rPr>
        <w:t xml:space="preserve">El </w:t>
      </w:r>
      <w:proofErr w:type="spellStart"/>
      <w:r w:rsidRPr="00AD41AD">
        <w:rPr>
          <w:lang w:val="es-ES"/>
        </w:rPr>
        <w:t>networking</w:t>
      </w:r>
      <w:proofErr w:type="spellEnd"/>
      <w:r w:rsidRPr="00AD41AD">
        <w:rPr>
          <w:lang w:val="es-ES"/>
        </w:rPr>
        <w:t xml:space="preserve"> efectivo puede abrirte muchas puertas en tu carrera. Aprovecha cada oportunidad para ampliar tu red de contactos y mantener relaciones profesionales que </w:t>
      </w:r>
      <w:r w:rsidRPr="00AD41AD">
        <w:rPr>
          <w:lang w:val="es-ES"/>
        </w:rPr>
        <w:lastRenderedPageBreak/>
        <w:t>puedan beneficiarte a largo plazo.</w:t>
      </w:r>
      <w:r w:rsidR="00AD41AD" w:rsidRPr="00AD41AD">
        <w:rPr>
          <w:lang w:val="es-ES"/>
        </w:rPr>
        <w:br/>
      </w:r>
      <w:r w:rsidR="00AD41AD" w:rsidRPr="00AD41A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601980</wp:posOffset>
                </wp:positionV>
                <wp:extent cx="5457825" cy="1404620"/>
                <wp:effectExtent l="0" t="0" r="2857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3019"/>
                            </w:tblGrid>
                            <w:tr w:rsidR="00AD41AD" w:rsidRPr="00AD41AD" w:rsidTr="008A2C70">
                              <w:tc>
                                <w:tcPr>
                                  <w:tcW w:w="165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AD41AD" w:rsidRPr="00AD3EE9" w:rsidRDefault="00AD41AD" w:rsidP="00AD41AD">
                                  <w:r w:rsidRPr="00AD3EE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515FAB" wp14:editId="26CFDD44">
                                        <wp:extent cx="904875" cy="904875"/>
                                        <wp:effectExtent l="0" t="0" r="9525" b="9525"/>
                                        <wp:docPr id="1209997225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r:link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4875" cy="904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AD41AD" w:rsidRPr="00AD3EE9" w:rsidRDefault="00AD41AD" w:rsidP="00AD41AD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AD3EE9">
                                    <w:rPr>
                                      <w:lang w:val="es-ES"/>
                                    </w:rPr>
                                    <w:t>Ing. Aliuska González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Especialista en Plataforma y Usuarios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+53 52458519</w:t>
                                  </w:r>
                                </w:p>
                              </w:tc>
                            </w:tr>
                          </w:tbl>
                          <w:p w:rsidR="00AD41AD" w:rsidRPr="00AD3EE9" w:rsidRDefault="00AD41AD" w:rsidP="00AD41AD">
                            <w:r w:rsidRPr="00AD3EE9">
                              <w:rPr>
                                <w:noProof/>
                              </w:rPr>
                              <w:drawing>
                                <wp:inline distT="0" distB="0" distL="0" distR="0" wp14:anchorId="0F6851BF" wp14:editId="3014D046">
                                  <wp:extent cx="3152775" cy="28575"/>
                                  <wp:effectExtent l="0" t="0" r="9525" b="9525"/>
                                  <wp:docPr id="1787728210" name="Imagen 3" descr="Título: line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ector recto 12" descr="Título: line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1AD" w:rsidRPr="00AD3EE9" w:rsidRDefault="00AD41AD" w:rsidP="00AD41AD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Sitio Web: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hyperlink r:id="rId10" w:history="1">
                              <w:r w:rsidRPr="00AD3EE9">
                                <w:rPr>
                                  <w:rStyle w:val="Hipervnculo"/>
                                  <w:lang w:val="es-ES"/>
                                </w:rPr>
                                <w:t>https://www.cubisima.com/empleos/</w:t>
                              </w:r>
                            </w:hyperlink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 xml:space="preserve">Te parece útil nuestra sección de </w:t>
                            </w:r>
                            <w:proofErr w:type="gramStart"/>
                            <w:r w:rsidRPr="00AD3EE9">
                              <w:rPr>
                                <w:lang w:val="es-ES"/>
                              </w:rPr>
                              <w:t>empleos¿</w:t>
                            </w:r>
                            <w:proofErr w:type="gramEnd"/>
                            <w:r w:rsidRPr="00AD3EE9">
                              <w:rPr>
                                <w:lang w:val="es-ES"/>
                              </w:rPr>
                              <w:t>? ¡</w:t>
                            </w: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Comunícalo a tres amigos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y ayúdanos a crecer!</w:t>
                            </w:r>
                          </w:p>
                          <w:p w:rsidR="00AD41AD" w:rsidRPr="00AD41AD" w:rsidRDefault="00AD41AD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Muchas Gracias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47.4pt;width:429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">
                <v:textbox style="mso-fit-shape-to-text:t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3019"/>
                      </w:tblGrid>
                      <w:tr w:rsidR="00AD41AD" w:rsidRPr="00AD41AD" w:rsidTr="008A2C70">
                        <w:tc>
                          <w:tcPr>
                            <w:tcW w:w="165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AD41AD" w:rsidRPr="00AD3EE9" w:rsidRDefault="00AD41AD" w:rsidP="00AD41AD">
                            <w:r w:rsidRPr="00AD3EE9">
                              <w:rPr>
                                <w:noProof/>
                              </w:rPr>
                              <w:drawing>
                                <wp:inline distT="0" distB="0" distL="0" distR="0" wp14:anchorId="22515FAB" wp14:editId="26CFDD44">
                                  <wp:extent cx="904875" cy="904875"/>
                                  <wp:effectExtent l="0" t="0" r="9525" b="9525"/>
                                  <wp:docPr id="120999722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1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AD41AD" w:rsidRPr="00AD3EE9" w:rsidRDefault="00AD41AD" w:rsidP="00AD41AD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Ing. Aliuska González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Especialista en Plataforma y Usuarios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+53 52458519</w:t>
                            </w:r>
                          </w:p>
                        </w:tc>
                      </w:tr>
                    </w:tbl>
                    <w:p w:rsidR="00AD41AD" w:rsidRPr="00AD3EE9" w:rsidRDefault="00AD41AD" w:rsidP="00AD41AD">
                      <w:r w:rsidRPr="00AD3EE9">
                        <w:rPr>
                          <w:noProof/>
                        </w:rPr>
                        <w:drawing>
                          <wp:inline distT="0" distB="0" distL="0" distR="0" wp14:anchorId="0F6851BF" wp14:editId="3014D046">
                            <wp:extent cx="3152775" cy="28575"/>
                            <wp:effectExtent l="0" t="0" r="9525" b="9525"/>
                            <wp:docPr id="1787728210" name="Imagen 3" descr="Título: line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ector recto 12" descr="Título: line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1AD" w:rsidRPr="00AD3EE9" w:rsidRDefault="00AD41AD" w:rsidP="00AD41AD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b/>
                          <w:bCs/>
                          <w:lang w:val="es-ES"/>
                        </w:rPr>
                        <w:t>Sitio Web:</w:t>
                      </w:r>
                      <w:r w:rsidRPr="00AD3EE9">
                        <w:rPr>
                          <w:lang w:val="es-ES"/>
                        </w:rPr>
                        <w:t xml:space="preserve"> </w:t>
                      </w:r>
                      <w:hyperlink r:id="rId11" w:history="1">
                        <w:r w:rsidRPr="00AD3EE9">
                          <w:rPr>
                            <w:rStyle w:val="Hipervnculo"/>
                            <w:lang w:val="es-ES"/>
                          </w:rPr>
                          <w:t>https://www.cubisima.com/empleos/</w:t>
                        </w:r>
                      </w:hyperlink>
                      <w:r w:rsidRPr="00AD3EE9">
                        <w:rPr>
                          <w:lang w:val="es-ES"/>
                        </w:rPr>
                        <w:t xml:space="preserve"> </w:t>
                      </w:r>
                      <w:r w:rsidRPr="00AD3EE9">
                        <w:rPr>
                          <w:lang w:val="es-ES"/>
                        </w:rPr>
                        <w:br/>
                        <w:t xml:space="preserve">Te parece útil nuestra sección de </w:t>
                      </w:r>
                      <w:proofErr w:type="gramStart"/>
                      <w:r w:rsidRPr="00AD3EE9">
                        <w:rPr>
                          <w:lang w:val="es-ES"/>
                        </w:rPr>
                        <w:t>empleos¿</w:t>
                      </w:r>
                      <w:proofErr w:type="gramEnd"/>
                      <w:r w:rsidRPr="00AD3EE9">
                        <w:rPr>
                          <w:lang w:val="es-ES"/>
                        </w:rPr>
                        <w:t>? ¡</w:t>
                      </w:r>
                      <w:r w:rsidRPr="00AD3EE9">
                        <w:rPr>
                          <w:b/>
                          <w:bCs/>
                          <w:lang w:val="es-ES"/>
                        </w:rPr>
                        <w:t>Comunícalo a tres amigos</w:t>
                      </w:r>
                      <w:r w:rsidRPr="00AD3EE9">
                        <w:rPr>
                          <w:lang w:val="es-ES"/>
                        </w:rPr>
                        <w:t xml:space="preserve"> y ayúdanos a crecer!</w:t>
                      </w:r>
                    </w:p>
                    <w:p w:rsidR="00AD41AD" w:rsidRPr="00AD41AD" w:rsidRDefault="00AD41AD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lang w:val="es-ES"/>
                        </w:rPr>
                        <w:t>Muchas Gracias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1AD" w:rsidRPr="00AD41AD">
        <w:rPr>
          <w:lang w:val="es-ES"/>
        </w:rPr>
        <w:br/>
      </w:r>
    </w:p>
    <w:sectPr w:rsidR="00853390" w:rsidRPr="00AD41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8728958">
    <w:abstractNumId w:val="8"/>
  </w:num>
  <w:num w:numId="2" w16cid:durableId="1936133101">
    <w:abstractNumId w:val="6"/>
  </w:num>
  <w:num w:numId="3" w16cid:durableId="104665770">
    <w:abstractNumId w:val="5"/>
  </w:num>
  <w:num w:numId="4" w16cid:durableId="398526758">
    <w:abstractNumId w:val="4"/>
  </w:num>
  <w:num w:numId="5" w16cid:durableId="1812939344">
    <w:abstractNumId w:val="7"/>
  </w:num>
  <w:num w:numId="6" w16cid:durableId="1024089863">
    <w:abstractNumId w:val="3"/>
  </w:num>
  <w:num w:numId="7" w16cid:durableId="934443385">
    <w:abstractNumId w:val="2"/>
  </w:num>
  <w:num w:numId="8" w16cid:durableId="419177019">
    <w:abstractNumId w:val="1"/>
  </w:num>
  <w:num w:numId="9" w16cid:durableId="17444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37FB"/>
    <w:rsid w:val="00853390"/>
    <w:rsid w:val="00AA1D8D"/>
    <w:rsid w:val="00AD41A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FA4BB"/>
  <w14:defaultImageDpi w14:val="300"/>
  <w15:docId w15:val="{39114D1B-3FCF-4BE7-B13E-4CD9A7FE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AD4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3.png@01DB19C3.463558E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ubisima.com/emple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bisima.com/empleos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png@01DB19C3.463558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Aliuska González Becerra</cp:lastModifiedBy>
  <cp:revision>2</cp:revision>
  <dcterms:created xsi:type="dcterms:W3CDTF">2013-12-23T23:15:00Z</dcterms:created>
  <dcterms:modified xsi:type="dcterms:W3CDTF">2024-10-13T17:01:00Z</dcterms:modified>
  <cp:category/>
</cp:coreProperties>
</file>