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7AE0" w:rsidRPr="00450303" w:rsidRDefault="00000000">
      <w:pPr>
        <w:pStyle w:val="Ttulo"/>
        <w:rPr>
          <w:lang w:val="es-ES"/>
        </w:rPr>
      </w:pPr>
      <w:proofErr w:type="spellStart"/>
      <w:r w:rsidRPr="00450303">
        <w:rPr>
          <w:lang w:val="es-ES"/>
        </w:rPr>
        <w:t>Checklist</w:t>
      </w:r>
      <w:proofErr w:type="spellEnd"/>
      <w:r w:rsidRPr="00450303">
        <w:rPr>
          <w:lang w:val="es-ES"/>
        </w:rPr>
        <w:t xml:space="preserve"> de Habilidades para el CV</w:t>
      </w:r>
    </w:p>
    <w:p w:rsidR="00A07AE0" w:rsidRPr="00450303" w:rsidRDefault="00000000">
      <w:pPr>
        <w:rPr>
          <w:lang w:val="es-ES"/>
        </w:rPr>
      </w:pPr>
      <w:r w:rsidRPr="00450303">
        <w:rPr>
          <w:lang w:val="es-ES"/>
        </w:rPr>
        <w:t>A la hora de preparar tu currículum, es importante destacar las habilidades que buscan los empleadores en el mercado laboral actual. A continuación, te presentamos una lista de habilidades técnicas y blandas que son muy valoradas por las empresas en Cuba y a nivel internacional.</w:t>
      </w:r>
    </w:p>
    <w:p w:rsidR="00A07AE0" w:rsidRPr="00450303" w:rsidRDefault="00000000">
      <w:pPr>
        <w:pStyle w:val="Ttulo1"/>
        <w:rPr>
          <w:lang w:val="es-ES"/>
        </w:rPr>
      </w:pPr>
      <w:r w:rsidRPr="00450303">
        <w:rPr>
          <w:lang w:val="es-ES"/>
        </w:rPr>
        <w:t>1. Habilidades Técnicas</w:t>
      </w:r>
    </w:p>
    <w:p w:rsidR="00A07AE0" w:rsidRPr="00450303" w:rsidRDefault="00000000">
      <w:pPr>
        <w:rPr>
          <w:lang w:val="es-ES"/>
        </w:rPr>
      </w:pPr>
      <w:r w:rsidRPr="00450303">
        <w:rPr>
          <w:lang w:val="es-ES"/>
        </w:rPr>
        <w:t>Las habilidades técnicas son aquellas que están relacionadas con el uso de herramientas, programas o conocimientos específicos de una profesión. Incluye las siguientes si son relevantes para el puesto que buscas:</w:t>
      </w:r>
    </w:p>
    <w:p w:rsidR="00A07AE0" w:rsidRPr="00450303" w:rsidRDefault="00000000">
      <w:pPr>
        <w:rPr>
          <w:lang w:val="es-ES"/>
        </w:rPr>
      </w:pPr>
      <w:r w:rsidRPr="00450303">
        <w:rPr>
          <w:lang w:val="es-ES"/>
        </w:rPr>
        <w:t>- Manejo de software (por ejemplo, Microsoft Office, AutoCAD, Photoshop)</w:t>
      </w:r>
      <w:r w:rsidRPr="00450303">
        <w:rPr>
          <w:lang w:val="es-ES"/>
        </w:rPr>
        <w:br/>
        <w:t>- Conocimientos de programación (HTML, CSS, JavaScript, Python)</w:t>
      </w:r>
      <w:r w:rsidRPr="00450303">
        <w:rPr>
          <w:lang w:val="es-ES"/>
        </w:rPr>
        <w:br/>
        <w:t>- Gestión de bases de datos</w:t>
      </w:r>
      <w:r w:rsidRPr="00450303">
        <w:rPr>
          <w:lang w:val="es-ES"/>
        </w:rPr>
        <w:br/>
        <w:t>- Operación de maquinaria o equipos especializados</w:t>
      </w:r>
      <w:r w:rsidRPr="00450303">
        <w:rPr>
          <w:lang w:val="es-ES"/>
        </w:rPr>
        <w:br/>
        <w:t>- Competencias en contabilidad y finanzas</w:t>
      </w:r>
      <w:r w:rsidRPr="00450303">
        <w:rPr>
          <w:lang w:val="es-ES"/>
        </w:rPr>
        <w:br/>
        <w:t>- Marketing digital (SEO, redes sociales, email marketing)</w:t>
      </w:r>
      <w:r w:rsidRPr="00450303">
        <w:rPr>
          <w:lang w:val="es-ES"/>
        </w:rPr>
        <w:br/>
        <w:t>- Habilidades en diseño gráfico o multimedia</w:t>
      </w:r>
    </w:p>
    <w:p w:rsidR="00A07AE0" w:rsidRPr="00450303" w:rsidRDefault="00000000">
      <w:pPr>
        <w:pStyle w:val="Ttulo1"/>
        <w:rPr>
          <w:lang w:val="es-ES"/>
        </w:rPr>
      </w:pPr>
      <w:r w:rsidRPr="00450303">
        <w:rPr>
          <w:lang w:val="es-ES"/>
        </w:rPr>
        <w:t>2. Habilidades Blandas</w:t>
      </w:r>
    </w:p>
    <w:p w:rsidR="00A07AE0" w:rsidRPr="00450303" w:rsidRDefault="00000000">
      <w:pPr>
        <w:rPr>
          <w:lang w:val="es-ES"/>
        </w:rPr>
      </w:pPr>
      <w:r w:rsidRPr="00450303">
        <w:rPr>
          <w:lang w:val="es-ES"/>
        </w:rPr>
        <w:t>Las habilidades blandas son aquellas que tienen que ver con la interacción interpersonal y cómo te manejas en el entorno laboral. Estas habilidades son cada vez más valoradas en el mercado laboral cubano e internacional:</w:t>
      </w:r>
    </w:p>
    <w:p w:rsidR="00A07AE0" w:rsidRPr="00450303" w:rsidRDefault="00000000">
      <w:pPr>
        <w:rPr>
          <w:lang w:val="es-ES"/>
        </w:rPr>
      </w:pPr>
      <w:r w:rsidRPr="00450303">
        <w:rPr>
          <w:lang w:val="es-ES"/>
        </w:rPr>
        <w:t>- Comunicación efectiva</w:t>
      </w:r>
      <w:r w:rsidRPr="00450303">
        <w:rPr>
          <w:lang w:val="es-ES"/>
        </w:rPr>
        <w:br/>
        <w:t>- Trabajo en equipo</w:t>
      </w:r>
      <w:r w:rsidRPr="00450303">
        <w:rPr>
          <w:lang w:val="es-ES"/>
        </w:rPr>
        <w:br/>
        <w:t>- Resolución de problemas</w:t>
      </w:r>
      <w:r w:rsidRPr="00450303">
        <w:rPr>
          <w:lang w:val="es-ES"/>
        </w:rPr>
        <w:br/>
        <w:t>- Adaptabilidad</w:t>
      </w:r>
      <w:r w:rsidRPr="00450303">
        <w:rPr>
          <w:lang w:val="es-ES"/>
        </w:rPr>
        <w:br/>
        <w:t>- Gestión del tiempo</w:t>
      </w:r>
      <w:r w:rsidRPr="00450303">
        <w:rPr>
          <w:lang w:val="es-ES"/>
        </w:rPr>
        <w:br/>
        <w:t>- Liderazgo</w:t>
      </w:r>
      <w:r w:rsidRPr="00450303">
        <w:rPr>
          <w:lang w:val="es-ES"/>
        </w:rPr>
        <w:br/>
        <w:t>- Habilidades interpersonales</w:t>
      </w:r>
      <w:r w:rsidRPr="00450303">
        <w:rPr>
          <w:lang w:val="es-ES"/>
        </w:rPr>
        <w:br/>
        <w:t>- Capacidad para trabajar bajo presión</w:t>
      </w:r>
    </w:p>
    <w:p w:rsidR="00A07AE0" w:rsidRPr="00450303" w:rsidRDefault="00000000">
      <w:pPr>
        <w:pStyle w:val="Ttulo1"/>
        <w:rPr>
          <w:lang w:val="es-ES"/>
        </w:rPr>
      </w:pPr>
      <w:r w:rsidRPr="00450303">
        <w:rPr>
          <w:lang w:val="es-ES"/>
        </w:rPr>
        <w:t>3. Idiomas</w:t>
      </w:r>
    </w:p>
    <w:p w:rsidR="00A07AE0" w:rsidRPr="00450303" w:rsidRDefault="00000000">
      <w:pPr>
        <w:rPr>
          <w:lang w:val="es-ES"/>
        </w:rPr>
      </w:pPr>
      <w:r w:rsidRPr="00450303">
        <w:rPr>
          <w:lang w:val="es-ES"/>
        </w:rPr>
        <w:t>El conocimiento de idiomas, especialmente el inglés, puede ser un gran diferenciador en tu CV. Si hablas otros idiomas, asegúrate de mencionar tu nivel de dominio.</w:t>
      </w:r>
    </w:p>
    <w:p w:rsidR="00A07AE0" w:rsidRPr="00450303" w:rsidRDefault="00000000">
      <w:pPr>
        <w:rPr>
          <w:lang w:val="es-ES"/>
        </w:rPr>
      </w:pPr>
      <w:r w:rsidRPr="00450303">
        <w:rPr>
          <w:lang w:val="es-ES"/>
        </w:rPr>
        <w:t xml:space="preserve">Recuerda que es importante adaptar esta lista de habilidades a tu experiencia y al tipo de puesto al que estás aplicando. Un currículum bien estructurado con habilidades relevantes </w:t>
      </w:r>
      <w:r w:rsidRPr="00450303">
        <w:rPr>
          <w:lang w:val="es-ES"/>
        </w:rPr>
        <w:lastRenderedPageBreak/>
        <w:t>aumentará tus posibilidades de ser seleccionado.</w:t>
      </w:r>
      <w:r w:rsidR="00450303" w:rsidRPr="00450303">
        <w:rPr>
          <w:lang w:val="es-ES"/>
        </w:rPr>
        <w:br/>
      </w:r>
      <w:r w:rsidR="00450303" w:rsidRPr="00450303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640080</wp:posOffset>
                </wp:positionV>
                <wp:extent cx="5457825" cy="1404620"/>
                <wp:effectExtent l="0" t="0" r="2857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03" w:rsidRDefault="00450303"/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3019"/>
                            </w:tblGrid>
                            <w:tr w:rsidR="00450303" w:rsidRPr="00450303" w:rsidTr="008A2C70">
                              <w:tc>
                                <w:tcPr>
                                  <w:tcW w:w="165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50303" w:rsidRPr="00AD3EE9" w:rsidRDefault="00450303" w:rsidP="00450303">
                                  <w:r w:rsidRPr="00AD3EE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515FAB" wp14:editId="26CFDD44">
                                        <wp:extent cx="904875" cy="904875"/>
                                        <wp:effectExtent l="0" t="0" r="9525" b="9525"/>
                                        <wp:docPr id="1209997225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r:link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4875" cy="904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450303" w:rsidRPr="00AD3EE9" w:rsidRDefault="00450303" w:rsidP="00450303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AD3EE9">
                                    <w:rPr>
                                      <w:lang w:val="es-ES"/>
                                    </w:rPr>
                                    <w:t>Ing. Aliuska González</w:t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  <w:t>Especialista en Plataforma y Usuarios</w:t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</w:r>
                                  <w:r w:rsidRPr="00AD3EE9">
                                    <w:rPr>
                                      <w:lang w:val="es-ES"/>
                                    </w:rPr>
                                    <w:br/>
                                    <w:t>+53 52458519</w:t>
                                  </w:r>
                                </w:p>
                              </w:tc>
                            </w:tr>
                          </w:tbl>
                          <w:p w:rsidR="00450303" w:rsidRPr="00AD3EE9" w:rsidRDefault="00450303" w:rsidP="00450303">
                            <w:r w:rsidRPr="00AD3EE9">
                              <w:rPr>
                                <w:noProof/>
                              </w:rPr>
                              <w:drawing>
                                <wp:inline distT="0" distB="0" distL="0" distR="0" wp14:anchorId="0F6851BF" wp14:editId="3014D046">
                                  <wp:extent cx="3152775" cy="28575"/>
                                  <wp:effectExtent l="0" t="0" r="9525" b="9525"/>
                                  <wp:docPr id="1787728210" name="Imagen 3" descr="Título: line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ector recto 12" descr="Título: line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27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0303" w:rsidRPr="00AD3EE9" w:rsidRDefault="00450303" w:rsidP="00450303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b/>
                                <w:bCs/>
                                <w:lang w:val="es-ES"/>
                              </w:rPr>
                              <w:t>Sitio Web:</w:t>
                            </w:r>
                            <w:r w:rsidRPr="00AD3EE9">
                              <w:rPr>
                                <w:lang w:val="es-ES"/>
                              </w:rPr>
                              <w:t xml:space="preserve"> </w:t>
                            </w:r>
                            <w:hyperlink r:id="rId10" w:history="1">
                              <w:r w:rsidRPr="00AD3EE9">
                                <w:rPr>
                                  <w:rStyle w:val="Hipervnculo"/>
                                  <w:lang w:val="es-ES"/>
                                </w:rPr>
                                <w:t>https://www.cubisima.com/empleos/</w:t>
                              </w:r>
                            </w:hyperlink>
                            <w:r w:rsidRPr="00AD3EE9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 xml:space="preserve">Te parece útil nuestra sección de </w:t>
                            </w:r>
                            <w:proofErr w:type="gramStart"/>
                            <w:r w:rsidRPr="00AD3EE9">
                              <w:rPr>
                                <w:lang w:val="es-ES"/>
                              </w:rPr>
                              <w:t>empleos¿</w:t>
                            </w:r>
                            <w:proofErr w:type="gramEnd"/>
                            <w:r w:rsidRPr="00AD3EE9">
                              <w:rPr>
                                <w:lang w:val="es-ES"/>
                              </w:rPr>
                              <w:t>? ¡</w:t>
                            </w:r>
                            <w:r w:rsidRPr="00AD3EE9">
                              <w:rPr>
                                <w:b/>
                                <w:bCs/>
                                <w:lang w:val="es-ES"/>
                              </w:rPr>
                              <w:t>Comunícalo a tres amigos</w:t>
                            </w:r>
                            <w:r w:rsidRPr="00AD3EE9">
                              <w:rPr>
                                <w:lang w:val="es-ES"/>
                              </w:rPr>
                              <w:t xml:space="preserve"> y ayúdanos a crecer!</w:t>
                            </w:r>
                          </w:p>
                          <w:p w:rsidR="00450303" w:rsidRPr="00450303" w:rsidRDefault="00450303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lang w:val="es-ES"/>
                              </w:rPr>
                              <w:t>Muchas Gracias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50.4pt;width:42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">
                <v:textbox style="mso-fit-shape-to-text:t">
                  <w:txbxContent>
                    <w:p w:rsidR="00450303" w:rsidRDefault="00450303"/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3019"/>
                      </w:tblGrid>
                      <w:tr w:rsidR="00450303" w:rsidRPr="00450303" w:rsidTr="008A2C70">
                        <w:tc>
                          <w:tcPr>
                            <w:tcW w:w="165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50303" w:rsidRPr="00AD3EE9" w:rsidRDefault="00450303" w:rsidP="00450303">
                            <w:r w:rsidRPr="00AD3EE9">
                              <w:rPr>
                                <w:noProof/>
                              </w:rPr>
                              <w:drawing>
                                <wp:inline distT="0" distB="0" distL="0" distR="0" wp14:anchorId="22515FAB" wp14:editId="26CFDD44">
                                  <wp:extent cx="904875" cy="904875"/>
                                  <wp:effectExtent l="0" t="0" r="9525" b="9525"/>
                                  <wp:docPr id="120999722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19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450303" w:rsidRPr="00AD3EE9" w:rsidRDefault="00450303" w:rsidP="00450303">
                            <w:pPr>
                              <w:rPr>
                                <w:lang w:val="es-ES"/>
                              </w:rPr>
                            </w:pPr>
                            <w:r w:rsidRPr="00AD3EE9">
                              <w:rPr>
                                <w:lang w:val="es-ES"/>
                              </w:rPr>
                              <w:t>Ing. Aliuska González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>Especialista en Plataforma y Usuarios</w:t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</w:r>
                            <w:r w:rsidRPr="00AD3EE9">
                              <w:rPr>
                                <w:lang w:val="es-ES"/>
                              </w:rPr>
                              <w:br/>
                              <w:t>+53 52458519</w:t>
                            </w:r>
                          </w:p>
                        </w:tc>
                      </w:tr>
                    </w:tbl>
                    <w:p w:rsidR="00450303" w:rsidRPr="00AD3EE9" w:rsidRDefault="00450303" w:rsidP="00450303">
                      <w:r w:rsidRPr="00AD3EE9">
                        <w:rPr>
                          <w:noProof/>
                        </w:rPr>
                        <w:drawing>
                          <wp:inline distT="0" distB="0" distL="0" distR="0" wp14:anchorId="0F6851BF" wp14:editId="3014D046">
                            <wp:extent cx="3152775" cy="28575"/>
                            <wp:effectExtent l="0" t="0" r="9525" b="9525"/>
                            <wp:docPr id="1787728210" name="Imagen 3" descr="Título: line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ector recto 12" descr="Título: line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27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0303" w:rsidRPr="00AD3EE9" w:rsidRDefault="00450303" w:rsidP="00450303">
                      <w:pPr>
                        <w:rPr>
                          <w:lang w:val="es-ES"/>
                        </w:rPr>
                      </w:pPr>
                      <w:r w:rsidRPr="00AD3EE9">
                        <w:rPr>
                          <w:b/>
                          <w:bCs/>
                          <w:lang w:val="es-ES"/>
                        </w:rPr>
                        <w:t>Sitio Web:</w:t>
                      </w:r>
                      <w:r w:rsidRPr="00AD3EE9">
                        <w:rPr>
                          <w:lang w:val="es-ES"/>
                        </w:rPr>
                        <w:t xml:space="preserve"> </w:t>
                      </w:r>
                      <w:hyperlink r:id="rId11" w:history="1">
                        <w:r w:rsidRPr="00AD3EE9">
                          <w:rPr>
                            <w:rStyle w:val="Hipervnculo"/>
                            <w:lang w:val="es-ES"/>
                          </w:rPr>
                          <w:t>https://www.cubisima.com/empleos/</w:t>
                        </w:r>
                      </w:hyperlink>
                      <w:r w:rsidRPr="00AD3EE9">
                        <w:rPr>
                          <w:lang w:val="es-ES"/>
                        </w:rPr>
                        <w:t xml:space="preserve"> </w:t>
                      </w:r>
                      <w:r w:rsidRPr="00AD3EE9">
                        <w:rPr>
                          <w:lang w:val="es-ES"/>
                        </w:rPr>
                        <w:br/>
                        <w:t xml:space="preserve">Te parece útil nuestra sección de </w:t>
                      </w:r>
                      <w:proofErr w:type="gramStart"/>
                      <w:r w:rsidRPr="00AD3EE9">
                        <w:rPr>
                          <w:lang w:val="es-ES"/>
                        </w:rPr>
                        <w:t>empleos¿</w:t>
                      </w:r>
                      <w:proofErr w:type="gramEnd"/>
                      <w:r w:rsidRPr="00AD3EE9">
                        <w:rPr>
                          <w:lang w:val="es-ES"/>
                        </w:rPr>
                        <w:t>? ¡</w:t>
                      </w:r>
                      <w:r w:rsidRPr="00AD3EE9">
                        <w:rPr>
                          <w:b/>
                          <w:bCs/>
                          <w:lang w:val="es-ES"/>
                        </w:rPr>
                        <w:t>Comunícalo a tres amigos</w:t>
                      </w:r>
                      <w:r w:rsidRPr="00AD3EE9">
                        <w:rPr>
                          <w:lang w:val="es-ES"/>
                        </w:rPr>
                        <w:t xml:space="preserve"> y ayúdanos a crecer!</w:t>
                      </w:r>
                    </w:p>
                    <w:p w:rsidR="00450303" w:rsidRPr="00450303" w:rsidRDefault="00450303">
                      <w:pPr>
                        <w:rPr>
                          <w:lang w:val="es-ES"/>
                        </w:rPr>
                      </w:pPr>
                      <w:r w:rsidRPr="00AD3EE9">
                        <w:rPr>
                          <w:lang w:val="es-ES"/>
                        </w:rPr>
                        <w:t>Muchas Gracias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303" w:rsidRPr="00450303">
        <w:rPr>
          <w:lang w:val="es-ES"/>
        </w:rPr>
        <w:br/>
      </w:r>
    </w:p>
    <w:sectPr w:rsidR="00A07AE0" w:rsidRPr="004503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8415759">
    <w:abstractNumId w:val="8"/>
  </w:num>
  <w:num w:numId="2" w16cid:durableId="1962299005">
    <w:abstractNumId w:val="6"/>
  </w:num>
  <w:num w:numId="3" w16cid:durableId="1147472373">
    <w:abstractNumId w:val="5"/>
  </w:num>
  <w:num w:numId="4" w16cid:durableId="530655745">
    <w:abstractNumId w:val="4"/>
  </w:num>
  <w:num w:numId="5" w16cid:durableId="2033873979">
    <w:abstractNumId w:val="7"/>
  </w:num>
  <w:num w:numId="6" w16cid:durableId="1228102622">
    <w:abstractNumId w:val="3"/>
  </w:num>
  <w:num w:numId="7" w16cid:durableId="345520512">
    <w:abstractNumId w:val="2"/>
  </w:num>
  <w:num w:numId="8" w16cid:durableId="1682706700">
    <w:abstractNumId w:val="1"/>
  </w:num>
  <w:num w:numId="9" w16cid:durableId="67372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0303"/>
    <w:rsid w:val="006437FB"/>
    <w:rsid w:val="00A07AE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CD0EA"/>
  <w14:defaultImageDpi w14:val="300"/>
  <w15:docId w15:val="{39114D1B-3FCF-4BE7-B13E-4CD9A7FE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450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3.png@01DB19C3.463558E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ubisima.com/emple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bisima.com/empleos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png@01DB19C3.463558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Aliuska González Becerra</cp:lastModifiedBy>
  <cp:revision>2</cp:revision>
  <dcterms:created xsi:type="dcterms:W3CDTF">2013-12-23T23:15:00Z</dcterms:created>
  <dcterms:modified xsi:type="dcterms:W3CDTF">2024-10-13T17:00:00Z</dcterms:modified>
  <cp:category/>
</cp:coreProperties>
</file>