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Currículum Vitae Profesional</w:t>
      </w:r>
    </w:p>
    <w:p>
      <w:pPr>
        <w:pStyle w:val="Heading1"/>
      </w:pPr>
      <w:r>
        <w:t>Datos Personales</w:t>
      </w:r>
    </w:p>
    <w:p>
      <w:r>
        <w:t>Nombre:</w:t>
      </w:r>
    </w:p>
    <w:p>
      <w:r>
        <w:t>Dirección:</w:t>
      </w:r>
    </w:p>
    <w:p>
      <w:r>
        <w:t>Teléfono:</w:t>
      </w:r>
    </w:p>
    <w:p>
      <w:r>
        <w:t>Correo Electrónico:</w:t>
      </w:r>
    </w:p>
    <w:p>
      <w:pPr>
        <w:pStyle w:val="Heading1"/>
      </w:pPr>
      <w:r>
        <w:t>Perfil Ejecutivo</w:t>
      </w:r>
    </w:p>
    <w:p>
      <w:r>
        <w:t>Resumen ejecutivo sobre tus competencias clave, años de experiencia y áreas de especialización.</w:t>
      </w:r>
    </w:p>
    <w:p>
      <w:pPr>
        <w:pStyle w:val="Heading1"/>
      </w:pPr>
      <w:r>
        <w:t>Experiencia Laboral</w:t>
      </w:r>
    </w:p>
    <w:p>
      <w:r>
        <w:t>Cargo - Empresa</w:t>
        <w:br/>
        <w:t>Fecha de inicio - Fecha de finalización</w:t>
      </w:r>
    </w:p>
    <w:p>
      <w:r>
        <w:t>Descripción detallada de responsabilidades y logros medibles (e.g., aumento de productividad, gestión de equipos).</w:t>
      </w:r>
    </w:p>
    <w:p>
      <w:pPr>
        <w:pStyle w:val="Heading1"/>
      </w:pPr>
      <w:r>
        <w:t>Educación y Certificaciones</w:t>
      </w:r>
    </w:p>
    <w:p>
      <w:r>
        <w:t>Título - Institución</w:t>
        <w:br/>
        <w:t>Año de finalización</w:t>
      </w:r>
    </w:p>
    <w:p>
      <w:pPr>
        <w:pStyle w:val="Heading1"/>
      </w:pPr>
      <w:r>
        <w:t>Habilidades Especializadas</w:t>
      </w:r>
    </w:p>
    <w:p>
      <w:r>
        <w:t>Lista de habilidades avanzadas como liderazgo, gestión de proyectos, etc.</w:t>
      </w:r>
    </w:p>
    <w:p>
      <w:pPr>
        <w:pStyle w:val="Heading1"/>
      </w:pPr>
      <w:r>
        <w:t>Idiomas</w:t>
      </w:r>
    </w:p>
    <w:p>
      <w:r>
        <w:t>Nivel de dominio de los idiomas que hables.</w:t>
      </w:r>
    </w:p>
    <w:p>
      <w:pPr>
        <w:pStyle w:val="Heading1"/>
      </w:pPr>
      <w:r>
        <w:t>Referencias</w:t>
      </w:r>
    </w:p>
    <w:p>
      <w:r>
        <w:t>Proporciona nombres y contactos de referencias profesionales si es necesario.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