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Currículum Vitae Creativo</w:t>
      </w:r>
    </w:p>
    <w:p>
      <w:pPr>
        <w:pStyle w:val="Heading1"/>
      </w:pPr>
      <w:r>
        <w:t>Datos Personales</w:t>
      </w:r>
    </w:p>
    <w:p>
      <w:r>
        <w:t>Nombre:</w:t>
      </w:r>
    </w:p>
    <w:p>
      <w:r>
        <w:t>Dirección:</w:t>
      </w:r>
    </w:p>
    <w:p>
      <w:r>
        <w:t>Teléfono:</w:t>
      </w:r>
    </w:p>
    <w:p>
      <w:r>
        <w:t>Correo Electrónico:</w:t>
      </w:r>
    </w:p>
    <w:p>
      <w:pPr>
        <w:pStyle w:val="Heading1"/>
      </w:pPr>
      <w:r>
        <w:t>Perfil Creativo</w:t>
      </w:r>
    </w:p>
    <w:p>
      <w:r>
        <w:t>Resumen de tu perfil enfocado en creatividad, proyectos destacados y tu estilo de trabajo.</w:t>
      </w:r>
    </w:p>
    <w:p>
      <w:pPr>
        <w:pStyle w:val="Heading1"/>
      </w:pPr>
      <w:r>
        <w:t>Proyectos Creativos</w:t>
      </w:r>
    </w:p>
    <w:p>
      <w:r>
        <w:t>Título del Proyecto - Empresa/Cliente</w:t>
        <w:br/>
        <w:t>Fecha de inicio - Fecha de finalización</w:t>
      </w:r>
    </w:p>
    <w:p>
      <w:r>
        <w:t>Descripción del proyecto y tu contribución creativa.</w:t>
      </w:r>
    </w:p>
    <w:p>
      <w:pPr>
        <w:pStyle w:val="Heading1"/>
      </w:pPr>
      <w:r>
        <w:t>Portafolio</w:t>
      </w:r>
    </w:p>
    <w:p>
      <w:r>
        <w:t>Enlace a portafolio online o trabajos destacados.</w:t>
      </w:r>
    </w:p>
    <w:p>
      <w:pPr>
        <w:pStyle w:val="Heading1"/>
      </w:pPr>
      <w:r>
        <w:t>Habilidades Técnicas y Creativas</w:t>
      </w:r>
    </w:p>
    <w:p>
      <w:r>
        <w:t>Lista de habilidades creativas y técnicas, por ejemplo, software de diseño gráfico.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