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</w:t>
      </w:r>
    </w:p>
    <w:p>
      <w:pPr>
        <w:pStyle w:val="Heading1"/>
      </w:pPr>
      <w:r>
        <w:t>Datos Personales</w:t>
      </w:r>
    </w:p>
    <w:p>
      <w:r>
        <w:t>Nombre:</w:t>
      </w:r>
    </w:p>
    <w:p>
      <w:r>
        <w:t>Dirección:</w:t>
      </w:r>
    </w:p>
    <w:p>
      <w:r>
        <w:t>Teléfono:</w:t>
      </w:r>
    </w:p>
    <w:p>
      <w:r>
        <w:t>Correo Electrónico:</w:t>
      </w:r>
    </w:p>
    <w:p>
      <w:pPr>
        <w:pStyle w:val="Heading1"/>
      </w:pPr>
      <w:r>
        <w:t>Perfil</w:t>
      </w:r>
    </w:p>
    <w:p>
      <w:r>
        <w:t>Breve descripción sobre tus habilidades y lo que buscas en un trabajo.</w:t>
      </w:r>
    </w:p>
    <w:p>
      <w:pPr>
        <w:pStyle w:val="Heading1"/>
      </w:pPr>
      <w:r>
        <w:t>Experiencia Laboral</w:t>
      </w:r>
    </w:p>
    <w:p>
      <w:r>
        <w:t>Cargo - Empresa</w:t>
        <w:br/>
        <w:t>Fecha de inicio - Fecha de finalización</w:t>
      </w:r>
    </w:p>
    <w:p>
      <w:r>
        <w:t>Breve descripción de responsabilidades.</w:t>
      </w:r>
    </w:p>
    <w:p>
      <w:pPr>
        <w:pStyle w:val="Heading1"/>
      </w:pPr>
      <w:r>
        <w:t>Educación</w:t>
      </w:r>
    </w:p>
    <w:p>
      <w:r>
        <w:t>Título - Institución</w:t>
        <w:br/>
        <w:t>Año de finalización</w:t>
      </w:r>
    </w:p>
    <w:p>
      <w:pPr>
        <w:pStyle w:val="Heading1"/>
      </w:pPr>
      <w:r>
        <w:t>Habilidades</w:t>
      </w:r>
    </w:p>
    <w:p>
      <w:r>
        <w:t>Lista de habilidades generales como uso básico de tecnología, trabajo en equipo.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